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AC/637/2016 vom 20. Oktober 2016</w:t>
      </w:r>
    </w:p>
    <w:p>
      <w:r>
        <w:t>GE Cour de justice, 2016-10-20, FR</w:t>
      </w:r>
    </w:p>
    <w:p>
      <w:r>
        <w:rPr>
          <w:b/>
        </w:rPr>
        <w:t xml:space="preserve">Quelle: </w:t>
      </w:r>
      <w:r>
        <w:t>https://mcp.opencaselaw.ch/entscheid/ge_gerichte_AC_637_2016</w:t>
      </w:r>
    </w:p>
    <w:p>
      <w:r>
        <w:t>FR: GE_GERICHTE AC/637/2016 du 20 octobre 2016</w:t>
      </w:r>
    </w:p>
    <w:p>
      <w:r>
        <w:t>IT: GE_GERICHTE AC/637/2016 del 20 ottobre 2016</w:t>
      </w:r>
    </w:p>
    <w:p>
      <w:pPr>
        <w:pStyle w:val="Heading2"/>
      </w:pPr>
      <w:r>
        <w:t>Regeste</w:t>
      </w:r>
    </w:p>
    <w:p>
      <w:r>
        <w:t>CONDITION DE RECEVABILITÉ ; MOTIVATION DE LA DEMANDE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Le recours a été déposé dans le délai utile et selon la forme prescrite par la loi, sous réserve de l'exigence de motivation du recours qui fait l'objet du ch. 2. ci-après.</w:t>
      </w:r>
    </w:p>
    <w:p>
      <w:r>
        <w:rPr>
          <w:b/>
        </w:rPr>
        <w:t>E. 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la recourante se contente de demander un délai supplémentaire pour fournir des pièces justificatives, mais elle ne critique pas la décision attaquée en ce qui concerne l'établissement de sa situation financière, ne fait pas valoir que sa situation financière l'empêcherait de verser le montant réclamé et n'invoque pas une violation de son droit d'être entendue. Dans la mesure où l'absence de motivation de l'acte ne constitue pas un vice de forme réparable au sens de l'art. 132 CPC (Hohl, op. cit., n. 3030), le recours sera déclaré irrecevable. Par surabondance, il sera relevé que même si le recours avait été recevable, il aurait été rejeté. En effet, la recourante a eu l'occasion de justifier de sa situation financière avant que la décision litigieuse ne soit prononcée à son encontre. Or, elle n'a donné aucune suite au courrier du greffe de l'Assistance juridique du 20 septembre 2016, alors que celui-ci précisait les conséquences d'une absence de réponse. Dès lors, le premier juge pouvait, sans commettre d'arbitraire, considérer que la situation financière de la recourante s'était améliorée et qu'elle était en mesure de rembourser l'intégralité des prestations de l'Etat.</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3</w:t>
      </w:r>
    </w:p>
    <w:p>
      <w:r>
        <w:t>Sauf exceptions non réalisées en l'espèce, il n'est pas perçu de frais judiciaires pour la procédure d'assistance juridique (art. 119 al. 6 CPC).![endif]&gt;![if&gt; * * * * * PAR CES MOTIFS, LE VICE-PRÉSIDENT DE LA COUR : Déclare irrecevable le recours formé par A_______ contre la décision rendue le 20 octobre 2016 par le Vice-président du Tribunal civil dans la cause AC/637/2016. Déboute A_______ de toutes autres conclusions. Dit qu'il n'est pas perçu de frais judiciaires pour le recours. Notifie une copie de la présente décision à A_______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