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AC/601/2013 vom 26. September 2013</w:t>
      </w:r>
    </w:p>
    <w:p>
      <w:r>
        <w:t>GE Cour de justice, 2013-09-26, FR</w:t>
      </w:r>
    </w:p>
    <w:p>
      <w:r>
        <w:rPr>
          <w:b/>
        </w:rPr>
        <w:t xml:space="preserve">Quelle: </w:t>
      </w:r>
      <w:r>
        <w:t>https://mcp.opencaselaw.ch/entscheid/ge_gerichte_AC_601_2013</w:t>
      </w:r>
    </w:p>
    <w:p>
      <w:r>
        <w:t>FR: GE_GERICHTE AC/601/2013 du 26 septembre 2013</w:t>
      </w:r>
    </w:p>
    <w:p>
      <w:r>
        <w:t>IT: GE_GERICHTE AC/601/2013 del 26 settembre 2013</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le premier juge a, à juste titre, refusé d'accorder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26 septembre 2013 par la Vice-présidente du Tribunal civil dans la cause AC/601/2013.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