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AC/533/2020 vom 19. Februar 2020</w:t>
      </w:r>
    </w:p>
    <w:p>
      <w:r>
        <w:t>GE Cour de justice, 2020-02-19, FR</w:t>
      </w:r>
    </w:p>
    <w:p>
      <w:r>
        <w:rPr>
          <w:b/>
        </w:rPr>
        <w:t xml:space="preserve">Quelle: </w:t>
      </w:r>
      <w:r>
        <w:t>https://mcp.opencaselaw.ch/entscheid/ge_gerichte_AC_533_2020</w:t>
      </w:r>
    </w:p>
    <w:p>
      <w:r>
        <w:t>FR: GE_GERICHTE AC/533/2020 du 19 février 2020</w:t>
      </w:r>
    </w:p>
    <w:p>
      <w:r>
        <w:t>IT: GE_GERICHTE AC/533/2020 del 19 febbraio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Bien que le recourant ai conclu à la reconsidération de la décision, on comprend qu'il sollicite en réalité l'annulation de celle-ci et à ce que le bénéfice de l'assistance juridique lui soit accordé. Il est donc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qu'il a produit à l'appui de son recours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 recourant ne critique pas la décision querellée en tant qu'elle écarte ses frais de leasing et de crédit puisqu'il indique comprendre qu'ils ne constituent pas une charge admissible, même si ces charges pèsent réellement sur son budget. La décision du premier juge d'écarter ces charges étant conforme au droit et non critiquée par le recourant, la décision querellée ne peut être que confirmée à cet égard. Le recourant fait également valoir que ses acomptes d'impôts seront de 600 fr. par mois à l'avenir. Outre, le fait qu'il s'agit d'un fait nouveau dont il ne peut être tenu compte et qui n'est pas rendu vraisemblable - puisque le paiement d'une contribution d'entretien à son enfant devrait, au contraire, diminuer sa charge d'impôts - une telle augmentation n'aurait pour conséquence d'augmenter ses charges de 178 fr. 80 et de réduire ainsi son solde mensuel à 1'410 fr. 75 (1'589 fr. 55 - 178 fr. 80), ce qui est encore largement suffisant pour que le recourant puisse assumer les frais de la procédure et les honoraires de son avocat, au besoin par mensualités comme il le fait déjà. En effet, le coût total de la procédure ne devrait pas dépasser 16'929 fr. (1'410 fr. 75 x 12).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28 février 2020 par A______ contre la décision rendue le 19 février 2020 par la Vice-présidente du Tribunal de première instance dans la cause AC/533/2020.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