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AC/44/2012 vom 22. Februar 2013</w:t>
      </w:r>
    </w:p>
    <w:p>
      <w:r>
        <w:t>GE Cour de justice, 2013-02-22, FR</w:t>
      </w:r>
    </w:p>
    <w:p>
      <w:r>
        <w:rPr>
          <w:b/>
        </w:rPr>
        <w:t xml:space="preserve">Quelle: </w:t>
      </w:r>
      <w:r>
        <w:t>https://mcp.opencaselaw.ch/entscheid/ge_gerichte_AC_44_2012</w:t>
      </w:r>
    </w:p>
    <w:p>
      <w:r>
        <w:t>FR: GE_GERICHTE AC/44/2012 du 22 février 2013</w:t>
      </w:r>
    </w:p>
    <w:p>
      <w:r>
        <w:t>IT: GE_GERICHTE AC/44/2012 del 22 febbraio 2013</w:t>
      </w:r>
    </w:p>
    <w:p>
      <w:pPr>
        <w:pStyle w:val="Heading2"/>
      </w:pPr>
      <w:r>
        <w:t>Regeste</w:t>
      </w:r>
    </w:p>
    <w:p>
      <w:r>
        <w:t>CPC.321.1</w:t>
      </w:r>
    </w:p>
    <w:p>
      <w:pPr>
        <w:pStyle w:val="Heading2"/>
      </w:pPr>
      <w:r>
        <w:t>Erwägungen</w:t>
      </w:r>
    </w:p>
    <w:p>
      <w:r>
        <w:rPr>
          <w:b/>
        </w:rPr>
        <w:t>E. 1.1</w:t>
      </w:r>
    </w:p>
    <w:p>
      <w:r>
        <w:t>Les décisions de remboursement prises par la vice-présidente du Tribunal civil en matière d'assistance judiciaire, rendues en procédure sommaire (art. 119 al. 3 CPC), peuvent faire l'objet d'un recours auprès du président de la Cour de justice (art. 121 CPC, 21 al. 3 LaCC, 11 et 19 al. 5 RAJ), compétence déléguée à la vice-présidente soussignée (art. 29 al. 5 LOJ). Le recours, écrit et motivé, est introduit auprès de l'instance de recours (art. 321 al. 1 CPC) dans un délai de dix jours (art. 321 al. 2 CPC et 11 RAJ).![endif]&gt;![if&gt; 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La juridiction de recours n'entre pas en matière sur un acte ne contenant aucune motivation par laquelle il est possible de discerner en quoi la juridiction inférieure a erré (art. 320 let. a et b CPC).</w:t>
      </w:r>
    </w:p>
    <w:p>
      <w:r>
        <w:rPr>
          <w:b/>
        </w:rPr>
        <w:t>E. 2</w:t>
      </w:r>
    </w:p>
    <w:p>
      <w:r>
        <w:t>Sauf exceptions non réalisées en l'espèce, il n'est pas perçu de frais judiciaires pour la procédure d'assistance juridique (art. 119 al. 6 CPC). * * * * * PAR CES MOTIFS, LA VICE-PRÉSIDENTE DE LA COUR: Déclare irrecevable l'appel interjeté par A______ contre la décision rendue le 22 février 2013 par la Vice-présidente du Tribunal civil dans la cause AC/44/2012. Déboute A______ de toutes autres conclusions. Dit qu'il n'est pas perçu de frais judiciaires. Notifie une copie de la présente décision à A______ (art. 327 al. 5 CPC et 8 al. 3 RAJ).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