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AC/4258/2018 vom 29. Januar 2019</w:t>
      </w:r>
    </w:p>
    <w:p>
      <w:r>
        <w:t>GE Cour de justice, 2019-01-29, FR</w:t>
      </w:r>
    </w:p>
    <w:p>
      <w:r>
        <w:rPr>
          <w:b/>
        </w:rPr>
        <w:t xml:space="preserve">Quelle: </w:t>
      </w:r>
      <w:r>
        <w:t>https://mcp.opencaselaw.ch/entscheid/ge_gerichte_AC_4258_2018</w:t>
      </w:r>
    </w:p>
    <w:p>
      <w:r>
        <w:t>FR: GE_GERICHTE AC/4258/2018 du 29 janvier 2019</w:t>
      </w:r>
    </w:p>
    <w:p>
      <w:r>
        <w:t>IT: GE_GERICHTE AC/4258/2018 del 29 gennaio 2019</w:t>
      </w:r>
    </w:p>
    <w:p>
      <w:pPr>
        <w:pStyle w:val="Heading2"/>
      </w:pPr>
      <w:r>
        <w:t>Regeste</w:t>
      </w:r>
    </w:p>
    <w:p>
      <w:r>
        <w:t>CHANCES DE SUCCÈS;MESURE PROVISIONNELLE;DOMMAGE IRRÉPARABLE</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w:t>
      </w:r>
    </w:p>
    <w:p>
      <w:r>
        <w:rPr>
          <w:b/>
        </w:rPr>
        <w:t>E. 2</w:t>
      </w:r>
    </w:p>
    <w:p>
      <w:r>
        <w:t>2.1.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Si l'assistance juridique est requise pour une procédure de recours, il est déterminant de savoir si le recours est suffisamment prometteur du point de vue d'une partie raisonnable. Le pronostic dépend du contenu de la décision attaquée, des points contestés, des griefs soulevés et de la recevabilité des conclusions. De la sorte, l'examen sommaire des chances de succès auquel le juge doit procéder est simplifié. Cet examen ne doit toutefois pas conduire à ce qu'une partie voie quasiment rendu impossible le contrôle d'une décision qu'elle conteste. Ce n'est que lorsque le recourant n'oppose aucun argument substantiel contre la décision de première instance qu'il risque de voir son recours considéré comme étant dénué de chances de succès, en particulier si l'instance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(arrêts du Tribunal fédéral 5A_623/2016 du 24 mai 2017 consid. 2.3 et les arrêts cités; 5A_572/2015 du 8 octobre 2015 consid. 4.1 et les arrêts cités).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voie quasiment rendu impossible le contrôle d'une décision qu'elle conteste (arrêt du Tribunal fédéral 5A_572/2015 du 8 janvier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En l'espèce, alors qu'il requiert le bénéfice de l'assistance juridique pour contester l'ordonnance par laquelle le Tribunal a rejeté sa requête de mesures provisionnelles faute de préjudice difficilement réparable, le recourant n'oppose aucun argument substantiel à l'encontre de cette décision. Il n'allègue et ne démontre notamment pas que ses droits seraient menacés d'une atteinte imminente, étant rappelé que les faits sur lesquels il fonde sa requête remontent à 2004 et qu'un jugement a été rendu en 2008. Les longs développements consacrés par le recourant à sa situation personnelle et financière ne lui sont par ailleurs d'aucune aide et ne permettent pas de déceler les vices prétendument contenus dans la décision querellée. Il est ainsi peu probable que la Cour de justice admette l'appel interjeté par le recourant et annule la décision entreprise. C'est ainsi à bon droit que le Vice-président du Tribunal civil a rejeté sa requête d'assistance juridique, faute de chances de succès de son appel. Partant, le recours, infondé, sera rejeté.</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le 22 février 2019 par A______ contre la décision rendue le 29 janvier 2019 par le Vice-président du Tribunal civil dans la cause AC/4258/2018.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