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AC/4205/2018 vom 11. Januar 2019</w:t>
      </w:r>
    </w:p>
    <w:p>
      <w:r>
        <w:t>GE Cour de justice, 2019-01-11, FR</w:t>
      </w:r>
    </w:p>
    <w:p>
      <w:r>
        <w:rPr>
          <w:b/>
        </w:rPr>
        <w:t xml:space="preserve">Quelle: </w:t>
      </w:r>
      <w:r>
        <w:t>https://mcp.opencaselaw.ch/entscheid/ge_gerichte_AC_4205_2018</w:t>
      </w:r>
    </w:p>
    <w:p>
      <w:r>
        <w:t>FR: GE_GERICHTE AC/4205/2018 du 11 janvier 2019</w:t>
      </w:r>
    </w:p>
    <w:p>
      <w:r>
        <w:t>IT: GE_GERICHTE AC/4205/2018 del 11 gennaio 2019</w:t>
      </w:r>
    </w:p>
    <w:p>
      <w:pPr>
        <w:pStyle w:val="Heading2"/>
      </w:pPr>
      <w:r>
        <w:t>Regeste</w:t>
      </w:r>
    </w:p>
    <w:p>
      <w:r>
        <w:t>NÉCESSITÉ ; AVOCAT ; BAIL À LOYER ; PROCÉDURE DE CONCILIATION</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w:t>
      </w:r>
    </w:p>
    <w:p>
      <w:r>
        <w:rPr>
          <w:b/>
        </w:rPr>
        <w:t>E. 3.2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 Or, en l'occurrence, ni les faits motivant la requête ni les questions juridiques qui pourraient se poser ne paraissent complexes, le simple fait que le bail ait été conclu par le recourant et une tierce personne ne compliquant pas outre mesure la procédure. Il s'ensuit qu'avec l'aide de l'autorité de conciliation et/ou de juristes et autres membres des organismes sociaux, non inscrits au barreau, notamment ceux spécialisés en matière de droit du bail, le recourant est en mesure de défendre utilement son point de vue et de solliciter une prolongation de bail dans le cadre de cette procédure qui revêt un caractère informel et simple. C'est ainsi à bon droit que le Vice-président du Tribunal civil a considéré que la situation ne présentait pas de difficultés particulières nécessitant l'assistance d'un avocat, à tout le moins à ce stade de la procédure.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28 janvier 2019 par A______ contre la décision rendue le 11 janvier 2019 par le Vice-président du Tribunal civil dans la cause AC/4205/2018. Au fond : Le rejette. Déboute A______ de toutes autres conclusions. Notifie une copie de la présente décision à A______ en l'étude de M e Caroline RENOLD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