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AC/4012/2019 vom 16. Dezember 2019</w:t>
      </w:r>
    </w:p>
    <w:p>
      <w:r>
        <w:t>GE Cour de justice, 2019-12-16, FR</w:t>
      </w:r>
    </w:p>
    <w:p>
      <w:r>
        <w:rPr>
          <w:b/>
        </w:rPr>
        <w:t xml:space="preserve">Quelle: </w:t>
      </w:r>
      <w:r>
        <w:t>https://mcp.opencaselaw.ch/entscheid/ge_gerichte_AC_4012_2019</w:t>
      </w:r>
    </w:p>
    <w:p>
      <w:r>
        <w:t>FR: GE_GERICHTE AC/4012/2019 du 16 décembre 2019</w:t>
      </w:r>
    </w:p>
    <w:p>
      <w:r>
        <w:t>IT: GE_GERICHTE AC/4012/2019 del 16 dicembre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 recourant fait valoir qu'il est sans domicile et que, faute de revenus suffisants, il ne peut couvrir des frais d'hôtel, d'entretien, de transport et de frais de maladie. Il ne conteste toutefois pas les revenus et les charges retenus par le premier juge à son égard, admettant ne pas s'acquitter de frais de logement, de prime d'assurance-maladie et de transport. Il ne fait pas non plus valoir que les frais de la procédure envisagée dépasseront vraisemblablement 19'464 fr. (811 fr. x 24), de sorte que son solde mensuel serait insuffisant à les couvrir sur deux ans. C'est donc à bon droit que le premier juge a retenu que le recourant ne remplissait pas la condition de l'indigence.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30 décembre 2019 par A______ contre la décision rendue le 16 décembre 2019 par le Vice-président du Tribunal civil dans la cause AC/4012/2019.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