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AC/3875/2015 vom 25. November 2016</w:t>
      </w:r>
    </w:p>
    <w:p>
      <w:r>
        <w:t>GE Cour de justice, 2016-11-25, FR</w:t>
      </w:r>
    </w:p>
    <w:p>
      <w:r>
        <w:rPr>
          <w:b/>
        </w:rPr>
        <w:t xml:space="preserve">Quelle: </w:t>
      </w:r>
      <w:r>
        <w:t>https://mcp.opencaselaw.ch/entscheid/ge_gerichte_AC_3875_2015</w:t>
      </w:r>
    </w:p>
    <w:p>
      <w:r>
        <w:t>FR: GE_GERICHTE AC/3875/2015 du 25 novembre 2016</w:t>
      </w:r>
    </w:p>
    <w:p>
      <w:r>
        <w:t>IT: GE_GERICHTE AC/3875/2015 del 25 novembre 2016</w:t>
      </w:r>
    </w:p>
    <w:p>
      <w:pPr>
        <w:pStyle w:val="Heading2"/>
      </w:pPr>
      <w:r>
        <w:t>Regeste</w:t>
      </w:r>
    </w:p>
    <w:p>
      <w:r>
        <w:t>RESTITUTION(EN GÉNÉRAL) | CPC.123 RAJ.19.1 RAJ.19.2</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très succinct et ne contient pas de conclusions formelles. L'autorité de céans comprend néanmoins que le recourant, qui plaide en personne, sollicite l'annulation de la décision querellée, au motif que celle-ci serait incompatible avec sa situation financière. Le recours est donc recevable, dès lors qu'il a été interjeté dans le délai utile, en la forme écrite prescrite par la loi et en satisfaisant à l'exigence de motivation.</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le recourant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au recourant a été subordonné au versement d'une participation mensuelle de 50 fr. Le recourant n'a jamais contesté être en mesure de s'acquitter de cette participation mensuelle, qu'il a d'ailleurs versée à concurrence de 12 mensualités (total de 600 fr.), et n'a allégué aucune péjoration de sa situation financière. Conformément aux règles rappelées ci-dessus, le recourant pouvait, à l'issue de la procédure au fond, être condamné à rembourser les prestations avancées par l'Etat, la somme due à ce titre ne pouvant excéder 60 mensualités (soit 3'000 fr.). Le recourant n'ayant allégué aucun changement de sa situation financière, il n'était pas arbitraire de considérer qu'il était en mesure de rembourser la somme de 2'400 fr., au besoin par mensualités. Il s'ensuit que le Vice-président du Tribunal civil n'a pas violé le droit en condamnant le recourant au remboursement de 2'400 fr. Partant, le recours, infondé, sera rejeté, l'attention du recourant étant attirée sur la possibilité de payer ce montant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25 novembre 2016 par le Vice-président du Tribunal civil dans la cause AC/3875/2015.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