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AC/3839/2016 vom 12. April 2017</w:t>
      </w:r>
    </w:p>
    <w:p>
      <w:r>
        <w:t>GE Cour de justice, 2017-04-12, FR</w:t>
      </w:r>
    </w:p>
    <w:p>
      <w:r>
        <w:rPr>
          <w:b/>
        </w:rPr>
        <w:t xml:space="preserve">Quelle: </w:t>
      </w:r>
      <w:r>
        <w:t>https://mcp.opencaselaw.ch/entscheid/ge_gerichte_AC_3839_2016</w:t>
      </w:r>
    </w:p>
    <w:p>
      <w:r>
        <w:t>FR: GE_GERICHTE AC/3839/2016 du 12 avril 2017</w:t>
      </w:r>
    </w:p>
    <w:p>
      <w:r>
        <w:t>IT: GE_GERICHTE AC/3839/2016 del 12 aprile 2017</w:t>
      </w:r>
    </w:p>
    <w:p>
      <w:pPr>
        <w:pStyle w:val="Heading2"/>
      </w:pPr>
      <w:r>
        <w:t>Regeste</w:t>
      </w:r>
    </w:p>
    <w:p>
      <w:r>
        <w:t>CHANCES DE SUCCÈS ; DIVORCE ; MESURE PROVISIONNELLE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même en admettant que, sur appel, la Cour de justice admette que le recourant ne réalise qu’un salaire de 4'300 fr. net par mois comme il l’allègue, il conviendrait d’ajouter à ce montant la somme de 10'500 fr. qu’il a perçue – selon ses dires – à titre de pourboires en 2016, ce qui porterait son revenu mensuel net moyen à 5'175 fr. (4'300 fr. + 875 fr.). Par ailleurs, le recourant fait valoir à juste titre que l’ordonnance litigieuse est entachée d’une erreur de calcul puisqu’après avoir admis « EN FAIT » qu’il pouvait être tenu compte de son loyer compte tenu de sa modicité (815 fr. 50), le Tribunal a omis d’intégrer ce montant aux charges du recourant pour procéder au calcul de la contribution d’entretien. En revanche, il est à première vue conforme au droit de ne pas tenir compte des charges d’impôts – que le premier juge n’a pas indiqué admettre – lorsqu’il n’est pas avéré que les acomptes sont acquittés, ce qui semble être le cas. Cela étant, même en ajoutant le loyer aux charges du recourant, qui s’établiraient ainsi à 2'868 fr. par mois, et en tenant compte d’un revenu de 5'175 fr. par mois, le versement d’une contribution d’entretien de 900 fr. par enfant ne s’en trouverait, vraisemblablement, pas modifiée puisque selon l’application de la méthode utilisée par le Tribunal – que le recourant ne conteste pas – son épouse pourrait prétendre à une contribution globale de 1'953 fr. [2'909 fr. 40 + 988 fr. 60 + 988 fr. 60 + ([(5'175 fr. + 2'941 fr. 50 + 700 fr.) – (2'868 fr. + 2'909 fr. 40 + 988 fr. 60 + 988 fr. 60)]/3*2) – 2'941 fr. 50 – 700 fr.], soit un montant supérieur aux 1'800 fr. accordés par le premier juge. Par conséquent, c’est à juste titre que le premier juge a considéré que l’appel formé par le recourant contre l’ordonnance du * étaient extrêmement faibles.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*15 mars 2017 = Rectification erreur matérielle le 21 juillet 2017 (art. 334 CPC). PAR CES MOTIFS, LE VICE-PRÉSIDENT DE LA COUR : A la forme : Déclare recevable le recours formé par A______ contre la décision rendue le 12 avril 2017 par la Vice-présidente du Tribunal civil dans la cause AC/3839/2016. Au fond : Le rejette. Déboute A______ de toutes autres conclusions. Dit qu'il n'est pas perçu de frais judiciaires pour le recours, ni alloué de dépens. Notifie une copie de la présente décision à A______ en l'Étude de Me Andrea VON FLÜE (art. 137 CPC). Siégeant : Monsieur Patrick CHENAUX, vice-président; Monsieur David VAZQUEZ, commis-greffier.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