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AC/3823/2015 vom 4. Mai 2016</w:t>
      </w:r>
    </w:p>
    <w:p>
      <w:r>
        <w:t>GE Cour de justice, 2016-05-04, FR</w:t>
      </w:r>
    </w:p>
    <w:p>
      <w:r>
        <w:rPr>
          <w:b/>
        </w:rPr>
        <w:t xml:space="preserve">Quelle: </w:t>
      </w:r>
      <w:r>
        <w:t>https://mcp.opencaselaw.ch/entscheid/ge_gerichte_AC_3823_2015</w:t>
      </w:r>
    </w:p>
    <w:p>
      <w:r>
        <w:t>FR: GE_GERICHTE AC/3823/2015 du 4 mai 2016</w:t>
      </w:r>
    </w:p>
    <w:p>
      <w:r>
        <w:t>IT: GE_GERICHTE AC/3823/2015 del 4 maggio 2016</w:t>
      </w:r>
    </w:p>
    <w:p>
      <w:pPr>
        <w:pStyle w:val="Heading2"/>
      </w:pPr>
      <w:r>
        <w:t>Regeste</w:t>
      </w:r>
    </w:p>
    <w:p>
      <w:r>
        <w:t>CHANCES DE SUCCÈS; AUTORISATION DE SÉJOUR</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w:t>
      </w:r>
    </w:p>
    <w:p>
      <w:r>
        <w:t>A teneur l'art. 326 al. 1 CPC, les conclusions et les allégations de faits nouvelles sont irrecevables dans le cadre d'une procédure de recours.![endif]&gt;![if&gt; Par conséquent, les pièces nouvelles et les allégués de faits nouveaux sont écartées de la procédure.</w:t>
      </w:r>
    </w:p>
    <w:p>
      <w:r>
        <w:rPr>
          <w:b/>
        </w:rPr>
        <w:t>E. 3</w:t>
      </w:r>
    </w:p>
    <w:p>
      <w:r>
        <w:t>Le recourant demande son audition en audience publique.![endif]&gt;![if&gt;</w:t>
      </w:r>
    </w:p>
    <w:p>
      <w:r>
        <w:rPr>
          <w:b/>
        </w:rPr>
        <w:t>E. 3.1</w:t>
      </w:r>
    </w:p>
    <w:p>
      <w:r>
        <w:t>Selon l'art. 10 al. 3 LPA, "en cas de refus ou de retrait de l'assistance juridique, la personne qui l'a sollicitée peut recourir par écrit dans les 30 jours dès la notification de la décision auprès du président de la Cour de justice. En règle générale, le recourant est entendu". Saisi d'un recours portant sur l'assistance juridique en matière administrative, le président de la Cour de justice est, en règle générale, tenu d'entendre le recourant. Cette règle n'est cependant pas absolue. Il appartient toutefois au président de la Cour de justice de motiver, le cas échéant, sa décision de renoncer à cette audition (arrêt du Tribunal fédéral 2D_6/2012 du 31 juillet 2012 consid. 3).</w:t>
      </w:r>
    </w:p>
    <w:p>
      <w:r>
        <w:rPr>
          <w:b/>
        </w:rPr>
        <w:t>E. 3.2</w:t>
      </w:r>
    </w:p>
    <w:p>
      <w:r>
        <w:t>En l'occurrence, il ne sera pas donné suite à la conclusion préalable du recourant tendant à son audition en audience publique, puisqu'il a déjà eu l'occasion d'exprimer sa position dans son acte de recours, notamment en ce qui concerne son domicile actuel, étant relevé que l'on ne discerne pas en quoi des déclarations orales du recourant sur ce point seraient susceptibles de prouver la réalité d'un domicile à Genève. Par ailleurs, les autres questions sur lesquelles le recourant souhaite être entendu, à savoir le fait qu'il ne maîtrise pas la langue française et qu'il ne dispose d'aucune formation juridique, ne sont pas pertinents pour l'issue du litige, dès lors que la nécessité d'être représenté par un avocat pour la procédure devant le TAPI n'a pas été remise en cause dans la décision querellée.</w:t>
      </w:r>
    </w:p>
    <w:p>
      <w:r>
        <w:rPr>
          <w:b/>
        </w:rPr>
        <w:t>E. 4.1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4.2</w:t>
      </w:r>
    </w:p>
    <w:p>
      <w:r>
        <w:t>Tout étranger tenu d'obtenir une autorisation de séjour ou titulaire d'une telle autorisation voulant s'installer ou transférer son centre d'activité ou d'intérêt dans un autre canton, doit déclarer son arrivée à l'autorité compétente du nouveau lieu de résidence et solliciter au préalable une autorisation de cette dernière (art. 12 al. 2 et 37 al. 1 LEtr et art. 67 al. 1 OASA).</w:t>
      </w:r>
    </w:p>
    <w:p>
      <w:r>
        <w:rPr>
          <w:b/>
        </w:rPr>
        <w:t>E. 4.3</w:t>
      </w:r>
    </w:p>
    <w:p>
      <w:r>
        <w:t>En l'espèce, dans ses observations du 1 er février 2016 à l'OCPM, le recourant s'est contenté d'affirmer qu'il résidait en Suisse depuis de nombreuses années, sans mentionner une adresse dans le canton de Genève, alors même que, dans le courrier du 19 novembre 2015, l'OCPM indiquait qu'il considérait que le recourant et sa fiancée n'étaient pas domiciliés à Genève, cette dernière étant domiciliée à _____ (VD) depuis le mois de juin 2015. Selon la décision de l'OCPM du 1 er mars 2016, il ressort des enquêtes et d'un rapport de police du 20 août 2015 que le recourant est domicilié chez sa fiancée. Dans le cadre de la présente procédure, le recourant se borne à soutenir qu'il réside encore à Genève, toujours sans préciser quelle serait son adresse, et sans se prononcer sur le contenu du rapport de police susmentionné. Rien dans le dossier ne permet toutefois d'établir que le recourant serait domicilié à Genève, comme il le prétend, étant relevé que sa détention provisoire à Champ-Dollon ne lui crée pas un domicile dans ce canton. Compte tenu de l'ensemble des éléments qui précèdent, il paraît plus vraisemblable que le recourant soit domicilié dans le canton de Vaud. Seules les autorités du lieu de résidence étant compétentes pour statuer sur une demande d'autorisation de séjour fondée sur la LEtr, le recours contre la décision de l'OCPM du 1 er mars 2016 paraît de prime abord dénué de chances de succès. C'est donc à bon droit que l'assistance juridique sollicitée a été refusée. Partant, le recours, infondé,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A______ contre la décision rendue le 4 mai 2016 par le Vice-président du Tribunal civil dans la cause AC/3823/2015. Au fond : Le rejette. Déboute A______ de toutes autres conclusions. Dit qu'il n'est pas perçu de frais judiciaires pour le recours, ni alloué de dépens. Notifie une copie de la présente décision à A______ en l'Étude de M e Romain JORDAN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