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AC/3716/2019 vom 8. Januar 2020</w:t>
      </w:r>
    </w:p>
    <w:p>
      <w:r>
        <w:t>GE Cour de justice, 2020-01-08, FR</w:t>
      </w:r>
    </w:p>
    <w:p>
      <w:r>
        <w:rPr>
          <w:b/>
        </w:rPr>
        <w:t xml:space="preserve">Quelle: </w:t>
      </w:r>
      <w:r>
        <w:t>https://mcp.opencaselaw.ch/entscheid/ge_gerichte_AC_3716_2019</w:t>
      </w:r>
    </w:p>
    <w:p>
      <w:r>
        <w:t>FR: GE_GERICHTE AC/3716/2019 du 8 janvier 2020</w:t>
      </w:r>
    </w:p>
    <w:p>
      <w:r>
        <w:t>IT: GE_GERICHTE AC/3716/2019 del 8 gennaio 2020</w:t>
      </w:r>
    </w:p>
    <w:p>
      <w:pPr>
        <w:pStyle w:val="Heading2"/>
      </w:pPr>
      <w:r>
        <w:t>Erwägungen</w:t>
      </w:r>
    </w:p>
    <w:p>
      <w:r>
        <w:rPr>
          <w:b/>
        </w:rPr>
        <w:t>E. 1.1</w:t>
      </w:r>
    </w:p>
    <w:p>
      <w:r>
        <w:t>La décision entreprise, rendue en procédure sommaire (art. 119 al. 3 CPC),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procédure civile, les citations, ordonnances, décisions et actes des parties sont notifiés par envoi recommandé ou d'une autre manière contre accusé de réception (art. 138 al. 1 CPC). L'acte est réputé notifié lorsqu'il a été remis au destinataire, à un de ses employés ou à une personne de seize ans au moins vivant dans le même ménage (art. 138 al. 2 CPC). La preuve de la notification et de la date de son accomplissement incombe à l'autorité qui entend en tirer une conséquence juridique (ATF 129 I 8 consid. 2.2, 124 V 400 consid. 2a; arrêts du Tribunal fédéral 5D_62/2014 du 14 octobre 2014 consid. 3.1 et 9C_411/2008 du 17 septembre 2008 consid. 3). Lorsque la partie est représentée, les actes sont notifiés à son représentant (art. 137 CPC). Celui-ci est en principe le mieux à même de saisir la portée des communications judiciaires et de transmettre ensuite les informations nécessaires à son mandant (Bohnet, CR CPC, 2 ème éd. 2019, n. 3 ad art. 137 CPC). En cas de représentation par un avocat, l'adresse professionnelle de celui-ci constitue toujours un domicile de notification (ATF 144 IV 64 consid. 2.5; 143 III 28 consid. 2.2.1; arrêt du Tribunal fédéral 5A_512/2018 du 26 septembre 2018 consid. 3.4.1.1). Si un représentant est régulièrement désigné pour la procédure, une notification directe à la partie représentée est exclue et une telle notification n'est en principe pas régulière. L'application de l'art. 137 CPC et la conséquence que la notification doit intervenir auprès du représentant supposent qu'au moment de l'envoi, la représentation existe et aussi qu'elle a été portée à la connaissance du tribunal (ATF 143 III 28 consid. 2.2.1 et les références citées, ATF 113 Ib 296 consid. 2). Il est un principe général de l'Etat de droit qu'une partie ne saurait subir aucun préjudice du fait d'une communication irrégulière. Il en découle aussi que le respect des dispositions relatives à la notification des actes judiciaires n'est pas un but en soi. En conséquence, les vices de communication n'entraînent pas nécessairement la nullité de l'acte judiciaire concerné. Dans ces cas, il faut examiner, d'après les circonstances du cas concret, si la partie intéressée a réellement été induite en erreur par l'irrégularité de la communication et a, de ce fait, subi un préjudice. Les règles de la bonne foi (art. 52 CPC), qui fixent une limite à l'invocation d'un vice de forme, sont décisives (arrêt du Tribunal fédéral 5A_476/2017 du 11 septembre 2017 consid. 5.1.2 et les références citées).</w:t>
      </w:r>
    </w:p>
    <w:p>
      <w:r>
        <w:rPr>
          <w:b/>
        </w:rPr>
        <w:t>E. 1.3</w:t>
      </w:r>
    </w:p>
    <w:p>
      <w:r>
        <w:t>En l'espèce, la décision du 8 janvier 2020 n'a pas été adressée par courrier recommandé à l'avocat du recourant, de sorte que la notification de cette décision, intervenue en violation des art. 137 et 138 CPC, est irrégulière. Le recourant a finalement reçu cette décision, mais à une date qui ne ressort pas du dossier. Afin qu'il ne subisse aucun préjudice du fait de cette notification irrégulière, il convient d'admettre la recevabilité du recours.</w:t>
      </w:r>
    </w:p>
    <w:p>
      <w:r>
        <w:rPr>
          <w:b/>
        </w:rPr>
        <w:t>E. 2</w:t>
      </w:r>
    </w:p>
    <w:p>
      <w:r>
        <w:t>2.1 Applicable à la procédure portant sur l'octroi ou le refus de l'assistance judiciaire, la maxime inquisitoire est limitée par le devoir de collaborer des parties découlant en particulier de l'art. 119 al. 2 CPC. Selon cette disposition, celui qui requiert l'assistance judiciaire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appartient à la partie requérante de motiver sa requête s'agissant des conditions d'octroi de l'art. 117 CPC et d'apporter, à cet effet, tous les moyens de preuve nécessaires et utiles (arrêt du Tribunal fédéral 5A_380/2015 du 1er juillet 2015 consid. 3.2.2 et les références citées, publié in SJ 2016 I p. 128). Le devoir d'interpellation du tribunal, déduit de l'art. 56 CPC,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5A_380/2015 précité consid. 3.2.2 et les références citées; cf. également arrêts du Tribunal fédéral 5A_300/2019 du 23 juillet 2019 consid. 2.1; 5A_949/2018 du 4 février 2019 consid. 3.2; 5A_606/2018 du 13 décembre 2018 consid. 5.3; 5A_716/2018 du 27 novembre 2018 consid. 3.2; 5A_549/2018 du 3 septembre 2018 consid. 4.2; 4A_44/2018 du 5 mars 2018 consid. 5.3 et les références citées; 5A_502/2017 précité consid. 3.2; 5A_327/2017 du 2 août 2017 consid. 4). Lorsque le requérant, représenté par un avocat, ne satisfait pas (suffisamment) à ses incombances, la requête peut être rejetée faute de motivation suffisante ou de preuve de l'indigence (arrêts du Tribunal fédéral 5A_549/2018 précité consid. 4.2; 4A_44/2018 précité consid. 5.3 et les références citées; cf. également arrêts du Tribunal fédéral 5A_181/2019 du 27 mai 2019 consid. 3.1.2; 5A_300/2019 précité consid. 2.1; 5A_949/2018 précité consid. 3.2; 5A_606/2018 précité consid. 5.3; 5A_716/2018 précité consid. 3.2). Ces principes ont notamment été rappelés par la Cour de justice dans ses décisions DAAJ/171/2019 du 17 décembre 2019 consid. 3.1.2, DAAJ/34/2019 du 25 février 2019 consid. 3.1.1, DAAJ/20/2019 du 6 février 2019 consid. 3.1, DAAJ/24/2018 du 29 mars 2018 consid. 3.1.2, DAAJ/136/2016 du 19 décembre 2016 consid. 3.2 et DAAJ/109/2016 du 12 septembre 2016 consid. 3.2, disponibles sur le site Internet du Pouvoir judiciaire.</w:t>
      </w:r>
    </w:p>
    <w:p>
      <w:r>
        <w:rPr>
          <w:b/>
        </w:rPr>
        <w:t>E. 2.2</w:t>
      </w:r>
    </w:p>
    <w:p>
      <w:r>
        <w:t>En l'espèce, par courrier du 18 novembre 2019 adressé au recourant et à son conseil, le greffe de l'Assistance juridique a interpelé le recourant afin qu'il indique les faits nouveaux qui étaient intervenus à la suite des divers refus d'assistance juridique et du rejet de la Cour de justice et du TPAE pour la même cause et lui a imparti un délai à cette fin jusqu'au 8 décembre 2019. Bien que le conseil du recourant ait sollicité une prolongation de ce délai et que celle-ci a été accordée jusqu'au 30 décembre 2019, ni le recourant, ni son conseil n'ont répondu au courrier du greffe de l'Assistance juridique du 18 novembre 2019. Faute de collaboration du recourant, c'est avec raison que la Vice-présidente du Tribunal de première instance a refusé l'assistance juridique. Partant, le recours, infondé, sera rejeté.</w:t>
      </w:r>
    </w:p>
    <w:p>
      <w:r>
        <w:rPr>
          <w:b/>
        </w:rPr>
        <w:t>E. 3</w:t>
      </w:r>
    </w:p>
    <w:p>
      <w:r>
        <w:t>Sauf exceptions non réalisées en l'espèce, il n'est pas perçu de frais judiciaires pour la procédure d'assistance juridique (art. 119 al. 6 CPC). * * * * * PAR CES MOTIFS, LE VICE-PR ÉSIDENT DE LA COUR : A la forme : Déclare recevable le recours formé par A______ contre la décision rendue le 8 janvier 2020 par la Vice-présidente du Tribunal de première instance dans la cause AC/3716/2019.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