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AC/3377/2016 vom 17. April 2018</w:t>
      </w:r>
    </w:p>
    <w:p>
      <w:r>
        <w:t>GE Cour de justice, 2018-04-17, FR</w:t>
      </w:r>
    </w:p>
    <w:p>
      <w:r>
        <w:rPr>
          <w:b/>
        </w:rPr>
        <w:t xml:space="preserve">Quelle: </w:t>
      </w:r>
      <w:r>
        <w:t>https://mcp.opencaselaw.ch/entscheid/ge_gerichte_AC_3377_2016</w:t>
      </w:r>
    </w:p>
    <w:p>
      <w:r>
        <w:t>FR: GE_GERICHTE AC/3377/2016 du 17 avril 2018</w:t>
      </w:r>
    </w:p>
    <w:p>
      <w:r>
        <w:t>IT: GE_GERICHTE AC/3377/2016 del 17 aprile 2018</w:t>
      </w:r>
    </w:p>
    <w:p>
      <w:pPr>
        <w:pStyle w:val="Heading2"/>
      </w:pPr>
      <w:r>
        <w:t>Regeste</w:t>
      </w:r>
    </w:p>
    <w:p>
      <w:r>
        <w:t>EFFET SUSPENSIF ; OBLIGATION D'ENTRETIEN ; PROCÉDURE SOMMAIRE</w:t>
      </w:r>
    </w:p>
    <w:p>
      <w:pPr>
        <w:pStyle w:val="Heading2"/>
      </w:pPr>
      <w:r>
        <w:t>Volltext</w:t>
      </w:r>
    </w:p>
    <w:p>
      <w:r>
        <w:t>Genève Cour de Justice (Cour civile) Assistance Juridique 16.07.2018 AC/3377/2016</w:t>
      </w:r>
    </w:p>
    <w:p>
      <w:r>
        <w:t>AC/3377/2016 DAAJ/53/2018 du 16.07.2018 sur AJC/1918/2018 ( AJC ) , SANS OBJET Descripteurs : EFFET SUSPENSIF ; OBLIGATION D'ENTRETIEN ; PROCÉDURE SOMMAIRE RÉPUBLIQUE ET CANTON DE GENÈVE POUVOIR JUDICIAIRE AC/3377/2016 DAAJ/53/2018 COUR DE JUSTICE Assistance judiciaire DÉCISION DU LUNDI 16 JUILLET 2018 Statuant sur le recours déposé par : Madame A______ , domiciliée ______, contre la décision du 17 avril 2018 du Vice-président du Tribunal civil. Vu la décision AJC/1918/2018 rendue le 17 avril 2018 par le Vice-président du Tribunal civil dans la cause AC/3377/2016 et reçue le 19 avril 2018 par A______ (ci-après : la recourante); Vu le recours formé par celle-ci le 23 avril 2018 à l'encontre de cette décision; Vu la décision AJC/______/2018 du 30 avril 2018 par laquelle le juge de l'assistance juridique a annulé la décision querellée (ch. 1 du dispositif), dit que les 540 fr. versés dans le cadre du dossier d'assistance juridique restaient acquis à l'Etat (ch. 2) et dit que le solde de la dette se montait à 3'791 fr., l'art. 123 al. 1 CPC étant réservé (ch. 3); Vu les observations du même jour du Vice-président du Tribunal civil informant l'autorité de céans de cette décision d'annulation; Attendu que la procédure est, dès lors, devenue sans objet; Qu'en conséquence, la cause sera rayée du rôle (art. 242 CPC); Que sauf exceptions non réalisées en l'espèce, il n'est pas perçu de frais judiciaires pour la procédure d'assistance juridique (art. 119 al. 6 CPC). * * * * * PAR CES MOTIFS, LE VICE-PRÉSIDENT DE LA COUR : Constate que le recours interjeté le 23 avril 2018 par A______ contre la décision rendue le 17 avril 2018 par le Vice-président du Tribunal civil dans la cause AC/3377/2016 est devenu sans objet. Raye la cause du rôle.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