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AC/3363/2015 vom 11. November 2015</w:t>
      </w:r>
    </w:p>
    <w:p>
      <w:r>
        <w:t>GE Cour de justice, 2015-11-11, FR</w:t>
      </w:r>
    </w:p>
    <w:p>
      <w:r>
        <w:rPr>
          <w:b/>
        </w:rPr>
        <w:t xml:space="preserve">Quelle: </w:t>
      </w:r>
      <w:r>
        <w:t>https://mcp.opencaselaw.ch/entscheid/ge_gerichte_AC_3363_2015</w:t>
      </w:r>
    </w:p>
    <w:p>
      <w:r>
        <w:t>FR: GE_GERICHTE AC/3363/2015 du 11 novembre 2015</w:t>
      </w:r>
    </w:p>
    <w:p>
      <w:r>
        <w:t>IT: GE_GERICHTE AC/3363/2015 del 11 novembre 2015</w:t>
      </w:r>
    </w:p>
    <w:p>
      <w:pPr>
        <w:pStyle w:val="Heading2"/>
      </w:pPr>
      <w:r>
        <w:t>Regeste</w:t>
      </w:r>
    </w:p>
    <w:p>
      <w:r>
        <w:t>DÉNUEMENT</w:t>
      </w:r>
    </w:p>
    <w:p>
      <w:pPr>
        <w:pStyle w:val="Heading2"/>
      </w:pPr>
      <w:r>
        <w:t>Erwägungen</w:t>
      </w:r>
    </w:p>
    <w:p>
      <w:r>
        <w:rPr>
          <w:b/>
        </w:rPr>
        <w:t>E. 1.1</w:t>
      </w:r>
    </w:p>
    <w:p>
      <w:r>
        <w:t>La décision entreprise est sujette à recours auprès du président de la Cour de justice en tant qu'elle refuse l'assistance juridique (art. 121 CPC et art. 21 al. 3 LaCC), compétence déléguée au vice-président soussigné (art. 29 al. 5 LOJ ; arrêt du Tribunal fédéral 2D_6/2012 du 31 juillet 2012 consid. 2). Le recours, écrit et motivé, est introduit auprès de l'instance de recours (art. 321 al. 1 CPC) dans un délai de dix jours (art. 321 al. 2 CPC et 11 RAJ).![endif]&gt;![if&gt;</w:t>
      </w:r>
    </w:p>
    <w:p>
      <w:r>
        <w:rPr>
          <w:b/>
        </w:rPr>
        <w:t>E. 1.2</w:t>
      </w:r>
    </w:p>
    <w:p>
      <w:r>
        <w:t>En l'espèce, le recours a été interjeté dans le délai utile et en la forme écrite prescrite par la loi. Bien que la recourante n'ait pas pris de conclusions formelles, on comprend qu'elle sollicite l'annulation de la décision entreprise, de sorte que le recours est recevable.</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w:t>
      </w:r>
    </w:p>
    <w:p>
      <w:r>
        <w:rPr>
          <w:b/>
        </w:rPr>
        <w:t>E. 2</w:t>
      </w:r>
    </w:p>
    <w:p>
      <w:r>
        <w:t>Aux termes de l'art. 326 al. 1 CPC, les allégations de faits et les preuves nouvelles sont irrecevables dans le cadre d'un recours (art. 326 al. 1 CPC).![endif]&gt;![if&gt; Par conséquent, les allégués de faits et les pièces qui n'ont pas été portés à la connaissance du premier juge ne seront pas pris en considération.</w:t>
      </w:r>
    </w:p>
    <w:p>
      <w:r>
        <w:rPr>
          <w:b/>
        </w:rPr>
        <w:t>E. 3.1</w:t>
      </w:r>
    </w:p>
    <w:p>
      <w:r>
        <w:t>L'octroi de l'assistance juridique est notamment subordonné à la condition que le requérant soit dans l'indigence (art. 29 al. 3 Cst. et 117 let. a CPC).![endif]&gt;![if&gt; Une personne est indigente lorsqu'elle ne peut assurer les frais liés à la défense de ses intérêts sans porter atteinte au minimum nécessaire à son entretien et à celui de sa famille (ATF 135 I 221 consid. 5.1 ; 128 I 225 consid. 2.5.1). L'indigence s'apprécie en fonction de l'ensemble des ressources du recourant, dont ses revenus, sa fortune et ses charges, tous les éléments pertinents étant pris en considération (ATF 135 I 221 consid. 5.1 ; 124 I 1 consid. 2a ; 120 Ia 179 consid. 3a). La situation économique existant au moment du dépôt de la requête est déterminante (ATF 135 I 221 consid. 5.1 ; ATF 120 Ia 179 consid. 3a). Il incombe au requérant d'indiquer de manière complète et d'établir autant que faire se peut ses revenus, sa situation de fortune et ses charges (ATF 135 I 221 consid. 5.1 ; art. 119 al. 2 CPC et 7 al. 2 RAJ). Dans tous les cas, seules les charges réellement acquittées sont susceptibles d'entrer dans le calcul du minimum vital. Les dettes anciennes, pour lesquelles le débiteur ne verse plus rien, n'entrent pas en ligne de compte (ATF 135 I 221 consid. 5.1).</w:t>
      </w:r>
    </w:p>
    <w:p>
      <w:r>
        <w:rPr>
          <w:b/>
        </w:rPr>
        <w:t>E. 3.2</w:t>
      </w:r>
    </w:p>
    <w:p>
      <w:r>
        <w:t>En l'espèce, les faits allégués par la recourante dans son recours au sujet de ses nombreuses dettes ne seront pas pris en compte, puisqu'ils sont irrecevables, comme retenu sous ch. 2 ci-dessus. Dans la mesure où le solde disponible du ménage de la recourante a été estimé à plus de 1'200 fr. par le Vice-président du Tribunal civil, le grief de cette dernière relatif au montant pris en compte à titre d'impôts n'est pas déterminant. En effet, même en retenant la somme de 1'098 fr. au lieu de 915 fr. à titre d'impôts 2015, le disponible du ménage de la recourante dépasserait encore de 1'103 fr. 90 le minimum vital élargi, de sorte que la condition de l'indigence ne serait pas remplie. Compte tenu des faits portés à sa connaissance, c'est à bon droit que le Vice-président du Tribunal civil a considéré que la situation financière de la recourante lui permettait d'assumer seule les frais relatifs à la procédure de divorce envisagée. Partant, le recours sera rejeté. Cela étant, la recourante a la possibilité de déposer une nouvelle requête d'assistance juridique, accompagnée de toutes les pièces justificatives relatives à sa situation financière, notamment la preuve du paiement de toutes les dettes alléguées.</w:t>
      </w:r>
    </w:p>
    <w:p>
      <w:r>
        <w:rPr>
          <w:b/>
        </w:rPr>
        <w:t>E. 4</w:t>
      </w:r>
    </w:p>
    <w:p>
      <w:r>
        <w:t>Sauf exceptions non réalisées en l'espèce, il n'est pas perçu de frais judiciaires pour la procédure d'assistance juridique (art. 119 al. 6 CPC).![endif]&gt;![if&gt; * * * * * PAR CES MOTIFS, LE VICE-PRÉSIDENT DE LA COUR : A la forme : Déclare recevable le recours formé par A______ contre la décision rendue le 11 novembre 2015 par le Vice-président du Tribunal civil dans la cause AC/3363/2015. Au fond : Le rejette. Déboute A______ de toutes autres conclusions. Dit qu'il n'est pas perçu de frais judiciaires pour le recours. Notifie une copie de la présente décision à A______ (art. 327 al. 5 CPC et 8 al. 3 RAJ). Siégeant : Monsieur Jean-Marc STRUBIN, vice-président; Monsieur David VAZQUEZ, commis-greffier. Le vice-président : Jean-Marc STRUBIN Le commis-greffier : David VAZQUEZ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