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AC/3331/2019 vom 22. November 2023</w:t>
      </w:r>
    </w:p>
    <w:p>
      <w:r>
        <w:t>GE Cour de justice, 2023-11-22, FR</w:t>
      </w:r>
    </w:p>
    <w:p>
      <w:r>
        <w:rPr>
          <w:b/>
        </w:rPr>
        <w:t xml:space="preserve">Quelle: </w:t>
      </w:r>
      <w:r>
        <w:t>https://mcp.opencaselaw.ch/entscheid/ge_gerichte_AC_3331_2019</w:t>
      </w:r>
    </w:p>
    <w:p>
      <w:r>
        <w:t>FR: GE_GERICHTE AC/3331/2019 du 22 novembre 2023</w:t>
      </w:r>
    </w:p>
    <w:p>
      <w:r>
        <w:t>IT: GE_GERICHTE AC/3331/2019 del 22 novembre 2023</w:t>
      </w:r>
    </w:p>
    <w:p>
      <w:pPr>
        <w:pStyle w:val="Heading2"/>
      </w:pPr>
      <w:r>
        <w:t>Regeste</w:t>
      </w:r>
    </w:p>
    <w:p>
      <w:r>
        <w:t>CPC.147; CPC.148</w:t>
      </w:r>
    </w:p>
    <w:p>
      <w:pPr>
        <w:pStyle w:val="Heading2"/>
      </w:pPr>
      <w:r>
        <w:t>Erwägungen</w:t>
      </w:r>
    </w:p>
    <w:p>
      <w:r>
        <w:rPr>
          <w:b/>
        </w:rPr>
        <w:t>E. 1</w:t>
      </w:r>
    </w:p>
    <w:p>
      <w:r>
        <w:t>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En l'espèce, la démarche de la recourante consistant à exposer le motif pour lequel elle n'a pas répondu au courrier du GAJ relatif à l'actualisation de sa situation financière puis à fournir les renseignements sollicités s'apparente davantage à une requête de restitution de délai au sens des art. 147 et 148 CPC qu'à un recours, de sorte que ce dernier est irrecevable. Il convient néanmoins de transmettre ladite requête à l'Autorité de première instance pour instruction et nouvelle décision (cf. DAJ/17/2022 du 4 mars 2022).</w:t>
      </w:r>
    </w:p>
    <w:p>
      <w:r>
        <w:rPr>
          <w:b/>
        </w:rPr>
        <w:t>E. 2</w:t>
      </w:r>
    </w:p>
    <w:p>
      <w:r>
        <w:t>Sauf exceptions non réalisées en l'espèce, il n'est pas perçu de frais judiciaires pour la procédure d'assistance juridique (art. 119 al. 6 CPC). * * * * * PAR CES MOTIFS, LA VICE-PRÉSIDENTE DE LA COUR : Déclare irrecevable le recours formé par A______ contre la décision rendue le 22 novembre 2023 par la vice-présidence du Tribunal civil dans la cause AC/3331/2019. Transmet la requête de restitution de délai à l'Autorité de première instance pour instruction et nouvelle décision.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