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AC/3312/2015 vom 7. Juni 2017</w:t>
      </w:r>
    </w:p>
    <w:p>
      <w:r>
        <w:t>GE Cour de justice, 2017-06-07, FR</w:t>
      </w:r>
    </w:p>
    <w:p>
      <w:r>
        <w:rPr>
          <w:b/>
        </w:rPr>
        <w:t xml:space="preserve">Quelle: </w:t>
      </w:r>
      <w:r>
        <w:t>https://mcp.opencaselaw.ch/entscheid/ge_gerichte_AC_3312_2015</w:t>
      </w:r>
    </w:p>
    <w:p>
      <w:r>
        <w:t>FR: GE_GERICHTE AC/3312/2015 du 7 juin 2017</w:t>
      </w:r>
    </w:p>
    <w:p>
      <w:r>
        <w:t>IT: GE_GERICHTE AC/3312/2015 del 7 giugno 2017</w:t>
      </w:r>
    </w:p>
    <w:p>
      <w:pPr>
        <w:pStyle w:val="Heading2"/>
      </w:pPr>
      <w:r>
        <w:t>Regeste</w:t>
      </w:r>
    </w:p>
    <w:p>
      <w:r>
        <w:t>LIMITATION(EN GÉNÉRAL) ; ACTIVITÉ ; AVOCAT</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de la présidente de la Cour de justice (art. 121 CPC et 21 al. 3 LaCC).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À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 ème éd., 2016, n. 17 ad art. 118 CPC), soit en quelque sorte "à la carte" (Ruegg, in Basler Kommentar, Schweizerische Zivilprozessordnung, Spühler/Tenchio/Infanger, 2 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CPC).![endif]&gt;![if&gt;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les 18 heures que le conseil du recourant allègue avoir consacrées aux recherches juridiques et à la rédaction de l'acte d’appel apparaissent objectivement excessives. En effet, le mandataire du recourant a déjà eu l'occasion d'étudier le dossier ainsi que les principaux principes juridiques applicables dans le cadre de la procédure de première instance. Cela aurait ainsi dû réduire le temps dédié aux recherches juridiques et à la rédaction. Au demeurant, l’examen approfondi relatif au nouveau droit de l’entretien de l’enfant ne se reflète pas dans l’acte de procédure en question, puisque moins d’une page y a été consacrée. Pour le surplus, comme l’a relevé l’autorité de première instance, les principaux griefs du recourant concernent la question du revenu hypothétique et non le nouveau droit. Le temps nécessaire à la procédure d’appel peut être estimé comme suit : 1 heure pour prendre connaissance du jugement du Tribunal (28 pages), 1 heure d’entretien avec le client, 15 minutes pour recopier le dispositif du jugement et formuler les conclusions, 30 minutes pour rédiger les faits, 1 heure de recherches juridiques, 3 heures pour tout ce qui concerne le revenu hypothétique en lien avec l’examen des nombreuses lettres de candidature, 1 heure pour les autres critiques formulées contre le jugement, soit un total de 7h45. Il en découle que la limitation d'heures retenue par la Vice-présidente du Tribunal civil est appropriée pour la procédure susmentionnée, ce d'autant plus qu'elle ne comprend pas les éventuelles audiences, les courriers et les téléphones. Compte tenu de ce qui précède, le recours, infondé, sera rejeté.</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