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AC/330/2023 vom 26. Juni 2023</w:t>
      </w:r>
    </w:p>
    <w:p>
      <w:r>
        <w:t>GE Cour de justice, 2023-06-26, FR</w:t>
      </w:r>
    </w:p>
    <w:p>
      <w:r>
        <w:rPr>
          <w:b/>
        </w:rPr>
        <w:t xml:space="preserve">Quelle: </w:t>
      </w:r>
      <w:r>
        <w:t>https://mcp.opencaselaw.ch/entscheid/ge_gerichte_AC_330_2023</w:t>
      </w:r>
    </w:p>
    <w:p>
      <w:r>
        <w:t>FR: GE_GERICHTE AC/330/2023 du 26 juin 2023</w:t>
      </w:r>
    </w:p>
    <w:p>
      <w:r>
        <w:t>IT: GE_GERICHTE AC/330/2023 del 26 giugno 2023</w:t>
      </w:r>
    </w:p>
    <w:p>
      <w:pPr>
        <w:pStyle w:val="Heading2"/>
      </w:pPr>
      <w:r>
        <w:t>Erwägungen</w:t>
      </w:r>
    </w:p>
    <w:p>
      <w:r>
        <w:rPr>
          <w:b/>
        </w:rPr>
        <w:t>E. 3</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26 juin 2023 par la vice-présidence du Tribunal civil dans la cause AC/330/2023. Préalablement : Ordonne l'apport de la procédure au fond C/4______/2023.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 La vice-présidente : Verena PEDRAZZINI RIZZI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