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AC/3255/2015 vom 11. Januar 2016</w:t>
      </w:r>
    </w:p>
    <w:p>
      <w:r>
        <w:t>GE Cour de justice, 2016-01-11, FR</w:t>
      </w:r>
    </w:p>
    <w:p>
      <w:r>
        <w:rPr>
          <w:b/>
        </w:rPr>
        <w:t xml:space="preserve">Quelle: </w:t>
      </w:r>
      <w:r>
        <w:t>https://mcp.opencaselaw.ch/entscheid/ge_gerichte_AC_3255_2015</w:t>
      </w:r>
    </w:p>
    <w:p>
      <w:r>
        <w:t>FR: GE_GERICHTE AC/3255/2015 du 11 janvier 2016</w:t>
      </w:r>
    </w:p>
    <w:p>
      <w:r>
        <w:t>IT: GE_GERICHTE AC/3255/2015 del 11 gennaio 2016</w:t>
      </w:r>
    </w:p>
    <w:p>
      <w:pPr>
        <w:pStyle w:val="Heading2"/>
      </w:pPr>
      <w:r>
        <w:t>Regeste</w:t>
      </w:r>
    </w:p>
    <w:p>
      <w:r>
        <w:t>CONDITION DE RECEVABILITÉ; MOTIVATION DE LA DEMANDE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Bien que la recourante n'ait pas pris de conclusions formelles, l'on comprend qu'elle sollicite l'annulation de la décision entreprise. Le recours a par ailleurs été déposé dans le délai utile. Cela étant, outre le fait que le mari de la recourante n'a pas démontré ses pouvoirs de représentation, le recours sera déclaré irrecevable pour les motifs qui suivent.</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la recourante n'allègue pas que le premier juge aurait violé la loi en prenant acte de sa renonciation au bénéfice de l'assistance juridique et en la condamnant à payer les frais judiciaires fixés par jugement du Tribunal de première instance du 21 décembre 2015.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11 janvier 2016 par le Vice-président du Tribunal civil dans la cause AC/3255/2015.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