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AC/3103/2022 vom 20. Januar 2023</w:t>
      </w:r>
    </w:p>
    <w:p>
      <w:r>
        <w:t>GE Cour de justice, 2023-01-20, FR</w:t>
      </w:r>
    </w:p>
    <w:p>
      <w:r>
        <w:rPr>
          <w:b/>
        </w:rPr>
        <w:t xml:space="preserve">Quelle: </w:t>
      </w:r>
      <w:r>
        <w:t>https://mcp.opencaselaw.ch/entscheid/ge_gerichte_AC_3103_2022</w:t>
      </w:r>
    </w:p>
    <w:p>
      <w:r>
        <w:t>FR: GE_GERICHTE AC/3103/2022 du 20 janvier 2023</w:t>
      </w:r>
    </w:p>
    <w:p>
      <w:r>
        <w:t>IT: GE_GERICHTE AC/3103/2022 del 20 gennaio 2023</w:t>
      </w:r>
    </w:p>
    <w:p>
      <w:pPr>
        <w:pStyle w:val="Heading2"/>
      </w:pPr>
      <w:r>
        <w:t>Volltext</w:t>
      </w:r>
    </w:p>
    <w:p>
      <w:r>
        <w:t>Genève Cour de Justice (Cour civile) Assistance Juridique 03.03.2023 AC/3103/2022</w:t>
      </w:r>
    </w:p>
    <w:p>
      <w:r>
        <w:t>AC/3103/2022 DAAJ/24/2023 du 03.03.2023 sur AJC/366/2023 ( AJC ) , RETIRE RÉPUBLIQUE ET CANTON DE GENÈVE POUVOIR JUDICIAIRE AC/3103/2022 DAAJ/24/2023 COUR DE JUSTICE Assistance judiciaire DÉCISION DU VENDREDI 3 MARS 2023 Statuant sur le recours déposé par : Monsieur A______ , domicilié c/o B______, ______, comparant par Me Raphaël ZOUZOUT, avocat, rue de Hesse 16, 1204 Genève, contre la décision du 20 janvier 2023 du Vice-président du Tribunal de première instance. Vu la décision AJC/366/2023 rendue le 20 janvier 2023 par le Vice-président du Tribunal civil dans la cause AC/3103/2022; Vu le recours formé par A______ le 30 janvier 2023 à l'encontre de cette décision; Attendu que par courrier du 16 février 2023, A______ a retiré ce recours, le Vice-président du Tribunal de première instance ayant rendu une nouvelle décision, le 1 er février 2023, annulant et remplaçant la décision querellée;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A______ contre la décision AJC/366/2023 rendue le 20 janvier 2023 par le Vice-président du Tribunal de première instance dans la cause AC/3103/2022. Raye la cause du rôle. Dit qu'il n'est pas perçu de frais judiciaires pour le recours. Notifie une copie de la présente décision à A______ en l'Etude de Me Raphaël ZOUZOUT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