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AC/3092/2021 vom 23. März 2022</w:t>
      </w:r>
    </w:p>
    <w:p>
      <w:r>
        <w:t>GE Cour de justice, 2022-03-23, FR</w:t>
      </w:r>
    </w:p>
    <w:p>
      <w:r>
        <w:rPr>
          <w:b/>
        </w:rPr>
        <w:t xml:space="preserve">Quelle: </w:t>
      </w:r>
      <w:r>
        <w:t>https://mcp.opencaselaw.ch/entscheid/ge_gerichte_AC_3092_2021</w:t>
      </w:r>
    </w:p>
    <w:p>
      <w:r>
        <w:t>FR: GE_GERICHTE AC/3092/2021 du 23 mars 2022</w:t>
      </w:r>
    </w:p>
    <w:p>
      <w:r>
        <w:t>IT: GE_GERICHTE AC/3092/2021 del 23 marzo 2022</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recours.![endif]&gt;![if&gt; Par conséquent, les allégués de faits dont le recourant n'a pas fait état en première instance et les pièces nouvelles ne seront pas pris en considération. Dès lors, la pièce n° 2 du recourant, ainsi que les allégués qui s'y rapportent, sont irrecevables.</w:t>
      </w:r>
    </w:p>
    <w:p>
      <w:r>
        <w:rPr>
          <w:b/>
        </w:rPr>
        <w:t>E. 3</w:t>
      </w:r>
    </w:p>
    <w:p>
      <w:r>
        <w:t>3.1.1 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3.1.2 Selon l'art. 272 al. 1 ch. 1 LP, le séquestre est autorisé lorsque le requérant rend vraisemblable que sa créance existe. A cet égard, le critère de la vraisemblance s'applique non seulement à l'existence de la créance en fait, mais aussi à son existence juridique (ATF 138 III 232 consid. 4.1.1).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(ATF 138 précité loc. cit.; en général: cf. ATF 130 III 321 consid. 3.3). A cet effet, le créancier séquestrant doit alléguer les faits et produire un titre (art. 254 al. 1 CPC) qui permette au juge du séquestre d'acquérir, au degré de la simple vraisemblance, la conviction que la prétention existe pour le montant énoncé et qu'elle est exigible (ATF 138 III 636 consid. 4.3.2; arrêt du Tribunal fédéral 5A_877/2011 du 5 mars 2012 consid. 2.1). S'agissant de l'application du droit, le juge du séquestre procède à un examen sommaire du bien-fondé juridique, c'est-à-dire un examen qui n'est ni définitif, ni complet, au terme duquel il rend une décision provisoire (ATF 138 III 232 consid. 4.1.1; arrêts du Tribunal fédéral 5A_560/2015 du 13 octobre 2015 consid. 3; 5A_925/2012 du 5 avril 2013 consid. 9.2 et les références, publié in SJ 2013 I p. 463).</w:t>
      </w:r>
    </w:p>
    <w:p>
      <w:r>
        <w:rPr>
          <w:b/>
        </w:rPr>
        <w:t>E. 3.2</w:t>
      </w:r>
    </w:p>
    <w:p>
      <w:r>
        <w:t>En l'espèce, c'est avec raison que la vice-présidente du Tribunal a rejeté la requête d'assistance juridique du recourant pour les frais judiciaires de son recours du 7 octobre 2021 formé contre l'ordonnance de refus de séquestre du 22 septembre 2021 puisqu'il n'a pas rendu vraisemblable sa créance de 1'200'000 fr. à l'encontre de B______ Ltd. Il ressort en effet de la sentence du 29 octobre 2019 et du calcul exposé ci-dessus (A.b.) que le Tribunal arbitral a pris en considération le fait que B______ Ltd ne s'était exécutée qu'à hauteur de 40% envers le recourant en lui payant la somme de 800'000 fr. au lieu des 2'000'000 fr. dus, raison pour laquelle elle a limité son obligation de payer le prix de rachat des titres en cause à concurrence de 40% de leur valeur (soit 40% de 3'577'292 fr. 80 = 1'430'917 fr., respectivement 1'130'917 fr. après compensation). On comprend ainsi de la sentence que le tribunal arbitral a entendu régler l'ensemble des conséquences financières des opérations de vente et de rachat sans laisser subsister une créance en versement du solde du prix de vente initial. Il s'ensuit que la vice-présidente du Tribunal n'a pas violé l'art. 117 CPC dès lors que le recours du recourant du 7 octobre 2021 auprès de la Cour paraît dépourvu de chances de succès. Infondé, le recours sera, dès lors, rejeté.</w:t>
      </w:r>
    </w:p>
    <w:p>
      <w:r>
        <w:rPr>
          <w:b/>
        </w:rPr>
        <w:t>E. 4</w:t>
      </w:r>
    </w:p>
    <w:p>
      <w:r>
        <w:t>Sauf exceptions non réalisées en l'espèce, il n'est pas perçu de frais judiciaires pour la procédure d'assistance juridique (art. 119 al. 6 CPC).![endif]&gt;![if&gt;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