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AC/2929/2019 vom 11. Oktober 2019</w:t>
      </w:r>
    </w:p>
    <w:p>
      <w:r>
        <w:t>GE Cour de justice, 2019-10-11, FR</w:t>
      </w:r>
    </w:p>
    <w:p>
      <w:r>
        <w:rPr>
          <w:b/>
        </w:rPr>
        <w:t xml:space="preserve">Quelle: </w:t>
      </w:r>
      <w:r>
        <w:t>https://mcp.opencaselaw.ch/entscheid/ge_gerichte_AC_2929_2019</w:t>
      </w:r>
    </w:p>
    <w:p>
      <w:r>
        <w:t>FR: GE_GERICHTE AC/2929/2019 du 11 octobre 2019</w:t>
      </w:r>
    </w:p>
    <w:p>
      <w:r>
        <w:t>IT: GE_GERICHTE AC/2929/2019 del 11 ottobre 2019</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A teneur de l'art. 326 al. 1 CPC, les conclusions et les allégations de faits nouvelles sont irrecevables dans le cadre d'une procédure de recours. Par conséquent, les allégués de faits dont le recourant n'a pas fait état en première instance et les pièces nouvelles mentionnées ci-dessus (cf. B.a.)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3.2.1 Aux termes de l'art. 3 de la loi fédérale sur l'assurance-maladie du 18 mars 1994 (LAMal - RS 832.10), toute personne domiciliée en Suisse doit s'assurer pour les soins en cas de maladie, ou être assurée par son représentant légal, dans les trois mois qui suivent sa prise de domicile ou sa naissance en Suisse (al. 1). Le Conseil fédéral peut excepter de l'assurance obligatoire certaines catégories de personnes, notamment les personnes bénéficiaires de privilèges, d'immunités et de facilités visées à l'art. 2, al. 2, de la loi du 22 juin 2007 sur l'Etat hôte (al. 2). Il peut étendre l'obligation de s'assurer à des personnes qui n'ont pas de domicile en Suisse (al. 3). Selon l'art. 1 de l'ordonnance sur l'assurance-maladie du 27 juin 1995 (OAMal - RS 832.102), les personnes domiciliées en Suisse au sens des art. 23 à 26 du Code civil suisse du 10 décembre 1907 (CC - RS 210) sont tenues de s'assurer conformément à l'art. 3 de la loi (al. 1). Sont en outre tenus de s'assurer, notamment les ressortissants étrangers qui disposent d'une autorisation de courte durée ou d'une autorisation de séjour, au sens des art. 32 et 33 de la loi fédérale du 16 décembre 2005 sur les étrangers et l'intégration (LEI), valable au moins trois mois (al. 2 let. a). En vertu de l'art. 2 al. 4 OAMal, sont exceptées sur requête les personnes qui séjournent en Suisse dans le cadre d'une formation ou d'un perfectionnement, telles que les étudiants, les écoliers et les stagiaires, ainsi que les membres de leur famille au sens de l'art. 3, al. 2, qui les accompagnent, pour autant que, pendant toute la durée de validité de l'exception, ils bénéficient d'une couverture d'assurance équivalente pour les traitements en Suisse. La requête d'exception doit être accompagnée d'une attestation écrite de l'organisme étranger compétent donnant tous les renseignements nécessaires. L'autorité cantonale compétente peut excepter ces personnes de l'obligation de s'assurer pour trois années au plus. Sur requête, l'exception peut être prolongée pour trois autres années au plus. L'intéressé ne peut revenir sur l'exception ou la renonciation à une exception sans raisons particulières.</w:t>
      </w:r>
    </w:p>
    <w:p>
      <w:r>
        <w:rPr>
          <w:b/>
        </w:rPr>
        <w:t>E. 3.2.2</w:t>
      </w:r>
    </w:p>
    <w:p>
      <w:r>
        <w:t>Selon l'art. 13 de la loi fédérale sur la partie générale du droit des assurances sociales du 6 octobre 2000 (LPGA - RS 830.1) applicable en vertu de l'art. 1 LAMal, le domicile d'une personne est déterminé selon les art. 23 à 26 al. 1 CC; une personne est réputée avoir sa résidence habituelle au lieu où elle séjourne un certain temps même si la durée de ce séjour est d'emblée limitée (al. 2). Le domicile de toute personne est au lieu où elle réside avec l'intention de s'y établir (art. 23 al. 1 CC). C'est le domicile volontaire, librement choisi par la personne indépendante (arrêt du Tribunal fédéral 9C_188/2008 du 10 juin 2009 consid. 4.1). Toute personne conserve son domicile aussi longtemps qu'elle ne s'en est pas créé un nouveau (art. 24 al. 1 CC). Ces dispositions légales distinguent le lieu de séjour du domicile. Le lieu de séjour est celui où une personne se trouve pour un motif déterminé et limité, qui n'implique pas l'intention d'y fixer le centre de son existence. Le lieu de séjour devient le domicile, dès qu'il existe entre ce lieu et la personne qui y réside un lien fixe, étroit, fondé sur l'intention de s'y établir (arrêt du Tribunal fédéral 1P.867/2005 du 4 avril 2006 consid 2.1). La définition du domicile comporte deux éléments cumulatifs : l'un objectif, la résidence dans un lieu donné, soit un séjour d'une certaine durée et la création en ce lieu de rapports assez étroits; l'autre subjectif,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(ATF 141 V 530 consid. 5.2). Le domicile d'une personne se trouve ainsi au lieu avec lequel elle a les relations les plus étroites, compte tenu de l'ensemble des circonstances (ATF 136 II 405 consid. 4.3; ATF 127 V 237 consid. 2c). Cependant, l'intention d'une personne de s'établir durablement en un lieu déterminé ne doit pas être examinée de façon subjective, au regard de sa volonté interne, mais à la lumière des circonstances objectives, reconnaissables pour les tiers, permettant de conclure à l'existence d'une telle intention (ATF 127 V 237 consid. 1; ATF 125 III 100 consid. 3; ATF 120 III 7 consid. 2b et les références). Aux termes de l'art. 26 CC dans sa version déterminante en vigueur jusqu'au 31 décembre 2012 (intégré à l'art. 23 al. 1 CC dès le 1 er janvier 2013 avec une nouvelle teneur), le séjour dans une localité en vue d'y fréquenter les écoles, ou le fait d'être placé dans un établissement d'éducation, un hospice, un hôpital, une maison de détention, ne constituent pas le domicile. Cette disposition contient une présomption réfragable que le séjour dans une localité en vue d'y faire des études ou dans l'un des établissements mentionnés n'entraîne pas le transfert à cet endroit du centre des intérêts (ATF 135 V 249 consid. 5.2; ATF 108 V 25 consid. 2b).</w:t>
      </w:r>
    </w:p>
    <w:p>
      <w:r>
        <w:rPr>
          <w:b/>
        </w:rPr>
        <w:t>E. 3.2.3</w:t>
      </w:r>
    </w:p>
    <w:p>
      <w:r>
        <w:t>En vertu de l'art. 3 de la loi fédérale sur la surveillance de l'assurance-maladie sociale du 26 septembre 2014 (LSAMAL - RS 832.12), les entreprises d'assurance privées soumises à la LSA peuvent pratiquer l'assurance-maladie sociale dans la mesure où elles sont au bénéfice d'une autorisation au sens des art. 4 à 11. D'après l'art. 4 LSAMAL, l'autorité de surveillance autorise les assureurs au sens des art. 2 et 3 (assureurs) qui satisfont aux exigences de la présente loi et qui garantissent les intérêts des assurés à pratiquer l'assurance-maladie sociale (al. 2). Elle publie la liste des assureurs admis (al. 2). Selon la lettre d'information de l'OFSP aux gouvernements cantonaux aux services cantonaux responsables du respect de l'obligation de s'assurer du 15 décembre 2016, les étudiants qui sont issus d'un Etat de l'UE/AELE ne transfèrent pas leur domicile en Suisse et sont assurés dans leur pays d'origine via le régime légal d'assurance-maladie. Ils ne sont pas soumis à l'obligation de s'assurer en Suisse, mais doivent simplement posséder une carte européenne d'assurance-maladie en cours de validité pour être couverts pour les soins qu'ils y reçoivent. Dès qu'ils exercent une activité lucrative en Suisse à côté de leurs études, il y a lieu de déterminer la législation à laquelle ils sont soumis, conformément aux règles applicables aux personnes exerçant une activité salariée (art. 1 1 ss du règlement (CE) 883/2004). Ils sont tenus de souscrire une assurance-maladie lorsqu'ils exercent leur activité en Suisse uniquement (ch. 3.3).</w:t>
      </w:r>
    </w:p>
    <w:p>
      <w:r>
        <w:rPr>
          <w:b/>
        </w:rPr>
        <w:t>E. 3.2.4</w:t>
      </w:r>
    </w:p>
    <w:p>
      <w:r>
        <w:t>Conformément à l'art. 5 LAMal, lorsque l'affiliation a lieu dans les délais prévus à l'art. 3 al. 1, l'assurance déploie ses effets dès la naissance ou la prise de domicile en Suisse (al. 1). En cas d'affiliation tardive, l'assurance déploie ses effets dès l'affiliation. L'assuré doit verser un supplément de prime si le retard n'est pas excusable. Le Conseil fédéral fixe, à cette fin, des taux indicatifs en tenant compte du niveau des primes au lieu de résidence de l'assuré et de la durée du retard. Si le paiement du supplément de prime met l'assuré dans la gêne, l'assureur réduit ce montant en tenant compte équitablement de la situation de l'assuré et des circonstances du retard (al. 2). En vertu de l'art. 8 al. 1 OAMal, le supplément de prime prévu à l'art. 5, al. 2, de la loi est prélevé sur une durée équivalant au double de la durée du retard d'affiliation, mais au maximum de cinq ans. Il se situe entre 30 et 50% de la prime. L'assureur fixe le supplément en fonction de la situation financière de l'assuré. Si le paiement du supplément met celui-ci dans la gêne, l'assureur fixe un taux inférieur à 30%, en tenant compte équitablement de la situation de l'assuré et des circonstances du retard.</w:t>
      </w:r>
    </w:p>
    <w:p>
      <w:r>
        <w:rPr>
          <w:b/>
        </w:rPr>
        <w:t>E. 3.3</w:t>
      </w:r>
    </w:p>
    <w:p>
      <w:r>
        <w:t>En l'espèce, le recourant - qui est de nationalité roumaine, respectivement membre d'un Etat de l'UE - est entré en Suisse le 26 octobre 2010 pour y faire des études en étant au bénéfice d'une autorisation de séjour valable jusqu'au 15 octobre 2014. A ce titre, d'après la lettre d'information susmentionnée de l'OFSP, il n'était pas soumis à l'obligation de s'assurer en Suisse durant la durée de ses études dans ce pays. Toutefois, pour être exonéré de l'obligation de s'assurer, il devait présenter une requête, ce qu'il n'a pas fait (art. 2 al. 4 OAMal). Par conséquent, même s'il est douteux qu'il était domicilié en Suisse dès le 26 octobre 2010 puisqu'il y séjournait comme étudiant, il était quoi qu'il en fût soumis à l'obligation de s'assurer pour les soins en cas de maladie dès cette date. Par conséquent, il ne semble pas remplir la condition d'une exception à l'obligation de s'assurer, selon les dispositions légales et la jurisprudence applicables en la matière. Il n'apparaît pas non plus que le recourant puisse se prévaloir d'un retard d'affiliation excusable. En effet, bien que le site Internet de C______ (www.C______.ch) indique que le contrat ______ est équivalent à l'assurance obligatoire des soins (LAMal) et qu'il est agréé par l'Office cantonal de la santé publique, si le recourant avait présenté une requête au Service de l'assurance-maladie pour être exonéré de l'obligation de s'assurer pour les soins en cas de maladie, ledit service lui aurait précisé que ledit contrat n'est pas reconnu par l'OFSP. Par ailleurs, D______ a tenu compte de la situation financière du recourant en fixant un supplément de prime pour les 1'826 jours de retard d'affiliation, à savoir 15% de la prime courante pour l'année 2018 - alors que le recourant perçoit des indemnités de l'assurance-chômage depuis le 2 avril 2018 - et 30% pour le solde des jours dus. De plus, dans son courriel du 6 août 2019, le juriste de l'assurance de protection juridique du recourant, après avoir constaté que la couverture temporelle du différend juridique n'était pas réalisée, précise qu'en l'état actuel du dossier les chances de succès d'un recours sont assez faibles. Dans ces conditions, c'est de manière conforme au droit que l'autorité de première instance a refusé l'assistance juridique au recourant, au motif qu'un recours à l'encontre de la décision sur opposition de D______ du 15 juillet 2019 paraissait dénué de chances de succès. Partant, le recours, infondé,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 PAR CES MOTIFS, LE VICE-PRÉSIDENT DE LA COUR : A la forme : Déclare recevable le recours formé par A______ contre la décision rendue le 11 octobre 2019 par le Vice-président du Tribunal civil dans la cause AC/2929/2019. Au fond : Le rejette. Déboute A______ de toutes autres conclusions. Dit qu'il n'est pas perçu de frais judiciaires pour le recours, ni alloué de dépens. Notifie une copie de la présente décision à A______ en l'Étude de M e Pierre-Bernard PETITAT (art. 137 CPC). Siégeant : Monsieur Patrick CHENAUX, Vice-président; Madame Maïté VALENTE, greffière. Indication des voies de recours : Conformément aux art. 82 ss de la loi fédérale sur le Tribunal fédéral du 17 juin 2005 (LTF; RS 173.110 ), la présente décision incidente peut être portée dans les trente jours qui suivent sa notification par-devant le Tribunal fédéral par la voie du recours en matière de droit public. Le recours doit être adressé au Tribunal fédéral, Schweizerhofquai 6, 6004 Lucerne.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