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AC/2870/2012 vom 13. November 2013</w:t>
      </w:r>
    </w:p>
    <w:p>
      <w:r>
        <w:t>GE Cour de justice, 2013-11-13, FR</w:t>
      </w:r>
    </w:p>
    <w:p>
      <w:r>
        <w:rPr>
          <w:b/>
        </w:rPr>
        <w:t xml:space="preserve">Quelle: </w:t>
      </w:r>
      <w:r>
        <w:t>https://mcp.opencaselaw.ch/entscheid/ge_gerichte_AC_2870_2012</w:t>
      </w:r>
    </w:p>
    <w:p>
      <w:r>
        <w:t>FR: GE_GERICHTE AC/2870/2012 du 13 novembre 2013</w:t>
      </w:r>
    </w:p>
    <w:p>
      <w:r>
        <w:t>IT: GE_GERICHTE AC/2870/2012 del 13 novembre 2013</w:t>
      </w:r>
    </w:p>
    <w:p>
      <w:pPr>
        <w:pStyle w:val="Heading2"/>
      </w:pPr>
      <w:r>
        <w:t>Regeste</w:t>
      </w:r>
    </w:p>
    <w:p>
      <w:r>
        <w:t>REMBOURSEMENT DE FRAIS(ASSISTANCE) | CPC.123</w:t>
      </w:r>
    </w:p>
    <w:p>
      <w:pPr>
        <w:pStyle w:val="Heading2"/>
      </w:pPr>
      <w:r>
        <w:t>Erwägungen</w:t>
      </w:r>
    </w:p>
    <w:p>
      <w:r>
        <w:rPr>
          <w:b/>
        </w:rPr>
        <w:t>E. 1.1</w:t>
      </w:r>
    </w:p>
    <w:p>
      <w:r>
        <w:t>Les décisions de la vice-présidente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l'art. 326 al. 1 CPC, les allégations de faits et les preuves nouvelles sont irrecevables dans le cadre d'une procédure de recours.![endif]&gt;![if&gt; Par conséquent, les allégués de faits et les pièces nouveaux sont écartés de la procédure.</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exigé.![endif]&gt;![if&gt;</w:t>
      </w:r>
    </w:p>
    <w:p>
      <w:r>
        <w:rPr>
          <w:b/>
        </w:rPr>
        <w:t>E. 3.2</w:t>
      </w:r>
    </w:p>
    <w:p>
      <w:r>
        <w:t>En l'espèce, la recourante a été interpellée au sujet de sa situation financière actuelle, par courrier du 7 août 2013, avant le prononcé de la décision de remboursement du 13 novembre 2013. La recourante a ainsi eu l'occasion de justifier de sa situation financière avant que la décision litigieuse ne soit prononcée à son encontre. Or, elle n'a donné aucune suite au courrier susmentionné, et ce même après que les problèmes de santé dont elle a souffert au mois d'août 2013 ont cessé. Elle n'a pas davantage sollicité du premier juge la restitution du délai qui lui avait été imparti, dès que son état de santé lui a permis de le faire. Dans la mesure où la recourante ne s'est pas conformée à la demande de renseignements du greffe de l'Assistance juridique et dès lors qu'il ressort des pièces versées au dossier que la recourante bénéficie désormais d'une contribution d'entretien de 1'600 fr. par mois, le premier juge pouvait, sans consacrer d'arbitraire, considérer que la situation financière de la recourante s'était améliorée, de sorte qu'elle était en mesure de rembourser l'intégralité des prestations de l'Etat. D'ailleurs, le fait que la recourante se déclare disposée à s'acquitter de sa participation mensuelle à concurrence de 60 mensualités confirme que la décision de remboursement respecte les exigences de l'art. 19 al. 3 RAJ. Partant, le recours, infondé, sera rejeté. Cela étant, la recourante garde la possibilité, si elle s'y estime fondée, de demander à l'Assistance juridique de reconsidérer la décision de remboursement, en exposant les faits nouveaux, respectivement de demander l'autorisation de verser son dû par mensualités, ce qu'elle propose d'ailleurs de faire dans le présent recours.</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13 novembre 2013 par la Vice-présidente du Tribunal civil dans la cause AC/2870/2012. Au fond : Le rejette. Déboute A______ de toutes autres conclusions. Dit qu'il n'est pas perçu de frais judiciaires. Notifie une copie de la présente décision à A______ (art. 327 al. 5 CPC et 8 al. 3 RAJ).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