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AC/2837/2016 vom 6. Oktober 2016</w:t>
      </w:r>
    </w:p>
    <w:p>
      <w:r>
        <w:t>GE Cour de justice, 2016-10-06, FR</w:t>
      </w:r>
    </w:p>
    <w:p>
      <w:r>
        <w:rPr>
          <w:b/>
        </w:rPr>
        <w:t xml:space="preserve">Quelle: </w:t>
      </w:r>
      <w:r>
        <w:t>https://mcp.opencaselaw.ch/entscheid/ge_gerichte_AC_2837_2016</w:t>
      </w:r>
    </w:p>
    <w:p>
      <w:r>
        <w:t>FR: GE_GERICHTE AC/2837/2016 du 6 octobre 2016</w:t>
      </w:r>
    </w:p>
    <w:p>
      <w:r>
        <w:t>IT: GE_GERICHTE AC/2837/2016 del 6 ottobre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la recourante ne conclut pas formellement à l'annulation de la décision lui refusant l’assistance juridique. Ce serait toutefois faire preuve de formalisme excessif de déclarer son recours irrecevable pour ce motif, dès lors qu’il ressort des explications fournies par la recourante, agissant en personne, qu’elle désire obtenir le bénéfice de l’assistance juridique. Par ailleurs, le recours a été déposé dans le délai utile et selon la forme prescrite par la loi, sous réserve de l'exigence de motivation du recours qui fait l'objet du ch. 2. ci-après.</w:t>
      </w:r>
    </w:p>
    <w:p>
      <w:r>
        <w:rPr>
          <w:b/>
        </w:rPr>
        <w:t>E. 2</w:t>
      </w:r>
    </w:p>
    <w:p>
      <w:r>
        <w:t>2.1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car il ne contient aucune explication permettant de comprendre en quoi le Vice-président du Tribunal civil aurait établi les faits de manière arbitraire et quelle violation de la loi lui est reprochée. La recourante ne critique pas la décision attaquée en ce qui concerne l'établissement de sa situation financière, notamment pas que le premier juge ait écarté certaines dettes de ses charges admissibles. Elle se contente de faire valoir d’une manière toute générale que sa situation financière l’empêcherait de s’acquitter des frais de la procédure qu’elle désire mener. Dans la mesure où l'absence de motivation de l'acte ne constitue pas un vice de forme réparable au sens de l'art. 132 CPC (Hohl, op. cit., n. 3030), le recours sera déclaré irrecevable. Par surabondance, on relèvera que le ménage de la recourante est en mesure de couvrir les frais de la procédure qu’elle désire mener devant le Tribunal des prud’hommes puisque celle-ci ne devra s’acquitter d’aucun frais de procédure – sa demande étant inférieure à 75'000 fr. (art. 69 du règlement fixant le tarif des frais en matière civile du 22 décembre 2010 (RTFMC - E 1 05.10) – et que ses frais d’avocat ont été pris en compte à raison de 417 fr. par mois dans les charges du ménage de la recourante, tout en lui laissant un solde mensuel de 1'708 fr. La recourante a, en outre, admis dans le cadre du présent recours de pas s’acquitter de ses arriérés d’impôts ni des acomptes d’impôt à en cours alors que le premier juge a pourtant admis cette dernière charge à raison de 1'422 fr. par mois. Enfin, il ne peut être tenu compte dans le cadre d’un recours de faits nouveaux (art. 326 al. 1 CPC), notamment de la naissance d’un enfant à venir.</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le 3 novembre 2016 par A______ contre la décision rendue le 6 octobre 2016 par le Vice-président du Tribunal civil dans la cause AC/2837/2016.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