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AC/2562/2016 vom 7. September 2016</w:t>
      </w:r>
    </w:p>
    <w:p>
      <w:r>
        <w:t>GE Cour de justice, 2016-09-07, FR</w:t>
      </w:r>
    </w:p>
    <w:p>
      <w:r>
        <w:rPr>
          <w:b/>
        </w:rPr>
        <w:t xml:space="preserve">Quelle: </w:t>
      </w:r>
      <w:r>
        <w:t>https://mcp.opencaselaw.ch/entscheid/ge_gerichte_AC_2562_2016</w:t>
      </w:r>
    </w:p>
    <w:p>
      <w:r>
        <w:t>FR: GE_GERICHTE AC/2562/2016 du 7 septembre 2016</w:t>
      </w:r>
    </w:p>
    <w:p>
      <w:r>
        <w:t>IT: GE_GERICHTE AC/2562/2016 del 7 settembre 2016</w:t>
      </w:r>
    </w:p>
    <w:p>
      <w:pPr>
        <w:pStyle w:val="Heading2"/>
      </w:pPr>
      <w:r>
        <w:t>Regeste</w:t>
      </w:r>
    </w:p>
    <w:p>
      <w:r>
        <w:t>RÉTROACTIVITÉ | CPC.119.4; RAJ.5.1</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sont irrecevables dans le cadre d'un recours (art. 326 al. 1 CPC).![endif]&gt;![if&gt; Par conséquent, les faits nouveaux invoqués par la recourante ne seront pas pris en considération. 3.1. 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 I 203 consid. 2c-g in JdT 1997 I 604, arrêt du Tribunal fédéral 5A_181/2012 du 27 juin 2012 consid. 2.3.3). 3.2. En l'espèce, en demandant l'assistance juridique le 6 septembre 2016 pour la prise en charge d'un émolument de décision fixé par ordonnance du TPAE du 28 juin 2016, la recourante a sollicité un octroi avec effet rétroactif. S'il est certes possible, à titre exceptionnel, d'accorder l'assistance juridique avec effet rétroactif, cela ne dispense pas le justiciable souhaitant en bénéficier de fournir les éléments pertinents permettant au juge d'estimer le bien-fondé d'une telle dérogation. Or, la recourante a requis l'assistance juridique sans expliquer les motifs qui l'ont conduite à déposer sa demande de manière tardive. Elle n'a en particulier pas soutenu avoir été, en raison d'une situation d'urgence, dans l'impossibilité de déposer sa requête d'assistance judiciaire avant le prononcé de l'ordonnance du TPAE du 28 juin 2016. La recourante n'indique du reste pas que le premier juge disposait d'éléments pertinents consacrant l'une des exceptions admises par la jurisprudence précitée en matière d'octroi de l'effet rétroactif. Son seul grief contre la décision querellée concerne l'établissement de sa situation financière, laquelle n'est toutefois pas déterminante en l'espèce, au vu des principes applicables exposés ci-dessus. Sur ce point il convient néanmoins de signaler à la recourante qu'elle peut s'adresser aux Services financiers du Pouvoir judiciaire pour convenir d'un arrangement de paiement par mensualités de l'émolument de 200 fr. Compte tenu de ce qui précède, c'est à juste titre que l'autorité de première instance a considéré que la requête d'assistance juridique était tardive et qu'il ne se justifiait pas d'entrer en matière sur un octroi rétroactif.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7 septembre 2016 par le Vice-président du Tribunal civil dans la cause AC/2562/2016.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