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AC/2555/2016 vom 7. September 2016</w:t>
      </w:r>
    </w:p>
    <w:p>
      <w:r>
        <w:t>GE Cour de justice, 2016-09-07, FR</w:t>
      </w:r>
    </w:p>
    <w:p>
      <w:r>
        <w:rPr>
          <w:b/>
        </w:rPr>
        <w:t xml:space="preserve">Quelle: </w:t>
      </w:r>
      <w:r>
        <w:t>https://mcp.opencaselaw.ch/entscheid/ge_gerichte_AC_2555_2016</w:t>
      </w:r>
    </w:p>
    <w:p>
      <w:r>
        <w:t>FR: GE_GERICHTE AC/2555/2016 du 7 septembre 2016</w:t>
      </w:r>
    </w:p>
    <w:p>
      <w:r>
        <w:t>IT: GE_GERICHTE AC/2555/2016 del 7 settembre 2016</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Le juge est lié par les conclusions des parties (art. 58 CPC ; Jeandin, in Code de procédure civile commenté, Bâle 2011, n. 1, 8 et 10 ad art. 58 CPC) qui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 105 II 149 consid. 2a ; arrêt du Tribunal fédéral 4A_8/2013 du 2 mai 2013 consid. 1.2).</w:t>
      </w:r>
    </w:p>
    <w:p>
      <w:r>
        <w:rPr>
          <w:b/>
        </w:rPr>
        <w:t>E. 1.2</w:t>
      </w:r>
    </w:p>
    <w:p>
      <w:r>
        <w:t>En l'espèce, la recourante ne conclut pas formellement à l'annulation de la décision lui refusant l'assistance juridique. Ce serait toutefois faire preuve de formalisme excessif de déclarer son recours irrecevable, dès lors qu'il ressort des explications fournies par la recourante, agissant en personne, qu'elle désire obtenir le bénéfice de l'assistance juridique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 tels les frais de garde meuble et la distance entre son domicile et son lieu de travail –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même si la recourante et son ex-conjoint n'exercent pas une garde alternée sur leur enfant, la recourante admet que les frais relatifs à cet enfant sont partagés par moitié entre les parents. C'est donc à juste titre que le premier juge a tenu compte de la moitié des allocations familiales et des frais relatifs à l'enfant dans le budget de la recourante. Devant le premier juge, la recourant n'a pas allégué que l'usage d'un véhicule – allégués à hauteur de 175 fr. par mois mais non établis par pièces – lui était nécessaire eu égard à la distance entre son logement et son travail, ni qu'elle louait un garde-meuble. Ces frais, irrecevables en appel (cf. supra ch. 2), n'avaient donc pas à être pris en considération par le premier juge. Quand bien même l'auraient-ils été que la recourante disposerait encore d'un solde mensuel de plus 1'100 fr. par mois qui lui permettrait de faire face à ses frais de procédure et de conseil. Par conséquent, compte tenu des faits portés à la connaissance du premier juge et des éléments en sa possession, la condition de l'indigence n'était pas remplie.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septembre 2016 par le Vice-président du Tribunal civil dans la cause AC/2555/2016.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