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AC/2529/2013 vom 11. November 2013</w:t>
      </w:r>
    </w:p>
    <w:p>
      <w:r>
        <w:t>GE Cour de justice, 2013-11-11, FR</w:t>
      </w:r>
    </w:p>
    <w:p>
      <w:r>
        <w:rPr>
          <w:b/>
        </w:rPr>
        <w:t xml:space="preserve">Quelle: </w:t>
      </w:r>
      <w:r>
        <w:t>https://mcp.opencaselaw.ch/entscheid/ge_gerichte_AC_2529_2013</w:t>
      </w:r>
    </w:p>
    <w:p>
      <w:r>
        <w:t>FR: GE_GERICHTE AC/2529/2013 du 11 novembre 2013</w:t>
      </w:r>
    </w:p>
    <w:p>
      <w:r>
        <w:t>IT: GE_GERICHTE AC/2529/2013 del 11 novembre 2013</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pièces nouvelles ne seront pas prises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bien que la recourante n'ait produit aucune décision du SCARPA annonçant la fin de son droit à des avances de pension, il n'en demeure pas moins qu'elle avait indiqué, dans sa requête d'assistance juridique du 16 octobre 2013, qu'elle ne percevait pas de contribution d'entretien. Il ressort en outre de l'extrait de compte bancaire produit que la recourante n'a plus bénéficié des avances de pension de la part du SCARPA après le mois de juin 2013. La situation financière du ménage de la recourante peut ainsi être établie comme suit : les ressources mensuelles s'élèvent à 1'975 fr (soit 275 fr. de rente d'invalidité, 400 fr. d'allocations familiales et 1'300 fr. de salaire) et les charges admissibles à 2'621 fr. 55 (majoration de 20% de l'entretien de base incluse), de sorte que le budget du ménage de la recourante présente un déficit de 650 fr. environ. Par conséquent, l'Autorité de première instance a retenu, à tort, que la recourante ne remplissait pas la condition de l'indigence. Partant, le recours est admis. La décision querellée sera annulée et la cause renvoyée au premier juge en vue d'examiner les chances de succès de la recourante dans la procédure initiée contre elle.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dernier.![endif]&gt;![if&gt; * * * * * PAR CES MOTIFS, LA VICE-PRÉSIDENTE DE LA COUR : À la forme : Déclare recevable le recours formé par A______ contre la décision rendue le 11 novembre 2013 par la Vice-présidente du Tribunal civil dans la cause AC/2529/2013. Au fond : Annule la décision entreprise. Cela fait : Renvoie la cause à la Vice-présidente du Tribunal civil pour instruction complémentaire et nouvelle décision au sens des considérants Déboute A______ de toutes autres conclusions. Dit qu'il n'est pas perçu de frais judiciaires, ni alloué de dépens. Notifie une copie de la présente décision à A______ en l'Étude de M e Cyril AELLEN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