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AC/2389/2024 vom 17. September 2024</w:t>
      </w:r>
    </w:p>
    <w:p>
      <w:r>
        <w:t>GE Cour de justice, 2024-09-17, FR</w:t>
      </w:r>
    </w:p>
    <w:p>
      <w:r>
        <w:rPr>
          <w:b/>
        </w:rPr>
        <w:t xml:space="preserve">Quelle: </w:t>
      </w:r>
      <w:r>
        <w:t>https://mcp.opencaselaw.ch/entscheid/ge_gerichte_AC_2389_2024</w:t>
      </w:r>
    </w:p>
    <w:p>
      <w:r>
        <w:t>FR: GE_GERICHTE AC/2389/2024 du 17 septembre 2024</w:t>
      </w:r>
    </w:p>
    <w:p>
      <w:r>
        <w:t>IT: GE_GERICHTE AC/2389/2024 del 17 settembre 2024</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déduction faite des allocations pour enfants (2'204 fr.), le revenu mensuel du recourant s'élève à 5'576 fr. par mois. Une partie desdites allocations, soit 1'290 fr., est reversée à l'épouse du recourant, qui a la garde des trois enfants mineurs des époux. Le solde des allocations est vraisemblablement affecté au paiement des charges du fils majeur du recourant, qui vit sous son toit. En ce qui concerne les charges du recourant, aucun élément concret ne permet de retenir que sa mère, âgée de 72 ans, participe aux frais du ménage. Faute d'instruction sur ce point, il ne peut être retenu que celle-ci paie la moitié du loyer et une partie des dépenses mensuelles du ménage. Par conséquent, l'intégralité des frais de loyer et de la base mensuelle d'entretien sera prise en compte dans le budget du recourant. Dans sa requête d'assistance juridique, le précité a allégué un montant mensuel de 170 fr. de frais de chauffage. Le seul document qu'il a fourni à cet égard est une facture relative à des frais de maintenance du chauffage, d'un montant de 476 fr. 90 pour la période de janvier à avril 2024. C'est à tort que l'autorité de première instance a divisé ce montant par douze pour retenir un montant de 40 fr. par mois, puisque la facture précitée se rapporte à une période de quatre mois. Ainsi, un montant de 119 fr. doit être pris en compte à ce titre dans le budget du recourant, ce qui est proche du montant de 114 fr. retenu dans le cadre de la décision rendue sur mesures protectrices de l'union conjugale en avril 2023. Les charges mensuelles admissibles du recourant s'élèvent dès lors à 5'951 fr., ce qui inclut 3'900 fr. de loyer, 150 fr. de remboursement au SCARPA, 119 fr. de frais de chauffage, 212 fr. de frais SIG, 70 fr. d'abonnement TPG et 1'200 fr. d'entretien de base OP, ainsi qu'une majoration de 25% de ce dernier montant. Le budget du recourant est donc déficitaire (comme cela était déjà le cas lorsque le jugement de mesures protectrices a été rendu). Compte tenu de ce qui précède, c'est à tort que la vice-présidence du Tribunal civil a considéré que la condition d'indigence n'était pas remplie. Partant, la décision querellée sera annulée. Dans la mesure où la cause pour laquelle l'aide étatique est requise est une procédure de divorce de première instance, la question des chances de succès ne se pose pas. Pour le surplus, l'épouse du recourant étant représentée par un avocat pour ladite procédure, l'égalité des armes commande que le recourant le soit également (art. 118 al. 1 let. c CPC). Les conditions posées par l'art. 117 CPC étant remplies, le recourant sera mis au bénéfice de l'assistance juridique pour sa défense à la procédure de divorce initiée par son épouse, cause C/1______/2024, avec effet au 16 septembre 2024, date du dépôt de la demande d'assistance juridique. Me B______, avocat, sera désigné pour représenter les intérêts du recourant.</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le 14 octobre 2024 par A______ contre la décision rendue le 17 septembre 2024 par la vice-présidence du Tribunal civil dans la cause AC/2389/2024. Au fond : Annule la décision entreprise et, cela fait : Met A______ au bénéfice de l'assistance juridique, avec effet au 16 septembre 2024, pour sa défense à la procédure de divorce initiée par son épouse, cause C/1______/2024. Commet à cette fin Me B______, avocat. Déboute A______ de toutes autres conclusions. Dit qu'il n'est pas perçu de frais judiciaires pour le recours. Notifie une copie de la présente décision à A______ (art. 327 al. 5 CPC et 8 al. 3 RAJ). Notifie une copie de la présente décision à Me B______.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