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AC/2373/2019 vom 22. Juli 2019</w:t>
      </w:r>
    </w:p>
    <w:p>
      <w:r>
        <w:t>GE Cour de justice, 2019-07-22, FR</w:t>
      </w:r>
    </w:p>
    <w:p>
      <w:r>
        <w:rPr>
          <w:b/>
        </w:rPr>
        <w:t xml:space="preserve">Quelle: </w:t>
      </w:r>
      <w:r>
        <w:t>https://mcp.opencaselaw.ch/entscheid/ge_gerichte_AC_2373_2019</w:t>
      </w:r>
    </w:p>
    <w:p>
      <w:r>
        <w:t>FR: GE_GERICHTE AC/2373/2019 du 22 juillet 2019</w:t>
      </w:r>
    </w:p>
    <w:p>
      <w:r>
        <w:t>IT: GE_GERICHTE AC/2373/2019 del 22 luglio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bien que le recourant n'ait pas pris de conclusions formelles en ce sens, l'on comprend qu'il sollicite l'annulation de la décision entreprise et l'octroi du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w:t>
      </w:r>
    </w:p>
    <w:p>
      <w:r>
        <w:rPr>
          <w:b/>
        </w:rPr>
        <w:t>E. 3.2</w:t>
      </w:r>
    </w:p>
    <w:p>
      <w:r>
        <w:t>En l'espèce, le recourant fait grief au premier juge d'avoir considéré que sa situation financière lui permettait de prendre en charge personnellement les frais de la procédure devant le Tribunal des baux et loyers ainsi que ses frais d'avocat. Il fait valoir que cette décision a eu pour conséquence d'engendrer des frais de déménagement, d'huissier, de location de box et de frais d'avocat que son revenu "plus que limite" ne lui permet pas de couvrir. Pour le surplus, le recourant ne critique pas la décision attaquée en ce qui concerne l'établissement de sa situation financière. Ces éléments, non soumis au premier juge, et vraisemblablement postérieurs à la décision attaquée, sont toutefois irrecevables. C'est ainsi à bon droit, compte tenu des faits portés à sa connaissance, que le Vice-président du Tribunal a rejeté la requête d'assistance juridique au motif que la condition d'indigence n'était pas remplie, les revenus du recourant dépassant de 1'074 fr. le minimum vital élargi en vigueur à Genève. Le recours, infondé, sera par conséquent rejeté. Cela étant, le recourant conserve la possibilité, s'il s'y estime fondé, de demander à l'Assistance juridique de reconsidérer sa décision ou de déposer une nouvelle requête d'assistance juridique, en y exposant les éventuels faits nouveaux concernant sa situation financière et en produisant tous les justificatifs y relatifs.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9 août 2019 par A______ contre la décision rendue le 22 juillet 2019 par le Vice-président du Tribunal civil dans la cause AC/2373/2019.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