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AC/2372/2014 vom 20. September 2016</w:t>
      </w:r>
    </w:p>
    <w:p>
      <w:r>
        <w:t>GE Cour de justice, 2016-09-20, FR</w:t>
      </w:r>
    </w:p>
    <w:p>
      <w:r>
        <w:rPr>
          <w:b/>
        </w:rPr>
        <w:t xml:space="preserve">Quelle: </w:t>
      </w:r>
      <w:r>
        <w:t>https://mcp.opencaselaw.ch/entscheid/ge_gerichte_AC_2372_2014</w:t>
      </w:r>
    </w:p>
    <w:p>
      <w:r>
        <w:t>FR: GE_GERICHTE AC/2372/2014 du 20 septembre 2016</w:t>
      </w:r>
    </w:p>
    <w:p>
      <w:r>
        <w:t>IT: GE_GERICHTE AC/2372/2014 del 20 settembre 2016</w:t>
      </w:r>
    </w:p>
    <w:p>
      <w:pPr>
        <w:pStyle w:val="Heading2"/>
      </w:pPr>
      <w:r>
        <w:t>Regeste</w:t>
      </w:r>
    </w:p>
    <w:p>
      <w:r>
        <w:t>CHANCES DE SUCCÈS ; DROIT DE GARDE ; EXPERTISE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La recevabilité de la détermination spontanée du recourant peut demeurer indécise, dès lors qu'elle n'est pas pertinente pour l'issue du litige.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Aux termes de l'art. 176 al. 3 CC, lorsque les époux ont des enfants mineurs, le juge des mesures protectrices de l'union conjugale ordonne les mesures nécessaires fondées sur les effets de la filiation, notamment l'attribution de la garde et l'aménagement du droit aux relations personnelles. Le juge peut notamment attribuer la garde des enfants à un seul parent, les critères essentiels entrant en ligne de compte étant les relations personnelles entre parents et enfants, les capacités éducatives respectives des parents, leur aptitude à prendre soin de l'enfant personnellement et à s'en occuper, ainsi qu'à favoriser les contacts avec l'autre parent, étant précisé qu'il faut choisir la solution qui, au regard des données de l'espèce, est la mieux à même d'assurer à l'enfant la stabilité des relations nécessaires à un développement harmonieux des points de vue affectif, psychique, moral et intellectuel (ATF 136 I 178 ). En principe, le juge ne s'écarte pas sans motifs impératifs des conclusions d'une expertise médicale judiciaire, la tâche de l'expert étant précisément de mettre ses connaissances spéciales à disposition de la justice afin de l'éclairer sur les aspects médicaux d'un état de fait donné (ATF 4A_315/2011 du 25 octobre 2011). 2.3.1. Se référant notamment aux observations effectuées par les intervenants du Point rencontre, le recourant reproche entre autres au Vice-président du Tribunal civil d'avoir considéré que ses conclusions relatives au droit de garde ou à l'élargissement de son droit de visite étaient dénuées de chances de succès. En l'occurrence, dans la mesure où l'instrumentalisation des enfants par le recourant a été constatée tant par le SPMi, les expertes que par le Ministère public et dès lors que le juge des mesures protectrices a lui-même constaté que le recourant était dans l'incapacité d'assurer le rôle parental du fait qu'il ne pouvait pas se décentrer du conflit l'opposant à son épouse, les conclusions du recourant concernant l'attribution du droit de garde en sa faveur semblent vouées à l'échec. Cela étant, le jugement querellé a été rendu il y a quatre mois déjà et il ne paraît a priori pas totalement exclu que le droit de visite du recourant puisse être élargi, conformément aux recommandations des expertes qui préconisaient un tel élargissement après une période de bon fonctionnement au sein du Point rencontre. L'appel du recourant ne paraissant pas dépourvu de toute chance de succès, le recours sera donc admis et la décision du Vice-président du Tribunal sera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du Tribunal de première instance du 8 août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Préalablement : Ordonne l'apport de la procédure C/19074/2014. A la forme : Déclare recevable le recours formé par A_______ contre la décision rendue le 20 septembre 2016 par le Vice-président du Tribunal civil dans la cause AC/2372/2014. Au fond : Annule la décision entreprise et cela fait : Met A_______ au bénéfice de l'assistance juridique pour la procédure d'appel contre le jugement JTPI/9698/2016 du 8 août 2016. Commet à cette fin Me Andrea VON FLÜE, avocat. Déboute A_______ de toutes autres conclusions. Dit qu'il n'est pas perçu de frais judiciaires pour le recours, ni alloué de dépens. Notifie une copie de la présente décision à A_______ en l'Étude de M e Andrea VON FLÜE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