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AC/2355/2011 vom 22. Mai 2013</w:t>
      </w:r>
    </w:p>
    <w:p>
      <w:r>
        <w:t>GE Cour de justice, 2013-05-22, FR</w:t>
      </w:r>
    </w:p>
    <w:p>
      <w:r>
        <w:rPr>
          <w:b/>
        </w:rPr>
        <w:t xml:space="preserve">Quelle: </w:t>
      </w:r>
      <w:r>
        <w:t>https://mcp.opencaselaw.ch/entscheid/ge_gerichte_AC_2355_2011</w:t>
      </w:r>
    </w:p>
    <w:p>
      <w:r>
        <w:t>FR: GE_GERICHTE AC/2355/2011 du 22 mai 2013</w:t>
      </w:r>
    </w:p>
    <w:p>
      <w:r>
        <w:t>IT: GE_GERICHTE AC/2355/2011 del 22 maggio 2013</w:t>
      </w:r>
    </w:p>
    <w:p>
      <w:pPr>
        <w:pStyle w:val="Heading2"/>
      </w:pPr>
      <w:r>
        <w:t>Regeste</w:t>
      </w:r>
    </w:p>
    <w:p>
      <w:r>
        <w:t>DÉNUEMENT; REMBOURSEMENT DE FRAIS(ASSISTANCE) | CPC.123; RAJ.8.3</w:t>
      </w:r>
    </w:p>
    <w:p>
      <w:pPr>
        <w:pStyle w:val="Heading2"/>
      </w:pPr>
      <w:r>
        <w:t>Erwägungen</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22 mai 2013 par la Vice-présidente du Tribunal civil dans la cause AC/2355/2011. Au fond : Annule la décision entreprise.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