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AC/2340/2016 vom 16. August 2016</w:t>
      </w:r>
    </w:p>
    <w:p>
      <w:r>
        <w:t>GE Cour de justice, 2016-08-16, FR</w:t>
      </w:r>
    </w:p>
    <w:p>
      <w:r>
        <w:rPr>
          <w:b/>
        </w:rPr>
        <w:t xml:space="preserve">Quelle: </w:t>
      </w:r>
      <w:r>
        <w:t>https://mcp.opencaselaw.ch/entscheid/ge_gerichte_AC_2340_2016</w:t>
      </w:r>
    </w:p>
    <w:p>
      <w:r>
        <w:t>FR: GE_GERICHTE AC/2340/2016 du 16 août 2016</w:t>
      </w:r>
    </w:p>
    <w:p>
      <w:r>
        <w:t>IT: GE_GERICHTE AC/2340/2016 del 16 agosto 2016</w:t>
      </w:r>
    </w:p>
    <w:p>
      <w:pPr>
        <w:pStyle w:val="Heading2"/>
      </w:pPr>
      <w:r>
        <w:t>Regeste</w:t>
      </w:r>
    </w:p>
    <w:p>
      <w:r>
        <w:t>NÉCESSITÉ ; AVOCAT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relatifs à la santé mentale de la recourante ne seront pas pris en considération, étant pour le surplus précisé que les pièces nouvelles qu'elle avait l'intention de produire prochainement auraient de toute manière été irrecevables dans la présente procédure.</w:t>
      </w:r>
    </w:p>
    <w:p>
      <w:r>
        <w:rPr>
          <w:b/>
        </w:rPr>
        <w:t>E. 3.1</w:t>
      </w:r>
    </w:p>
    <w:p>
      <w:r>
        <w:t>Toute personne qui ne dispose pas de ressources suffisantes a droit à l'assistance judiciaire à moins que sa cause paraisse dépourvue de toute chance de succès (art. 117 CPC; art. 29 al. 3 Cst.). ![endif]&gt;![if&gt;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 Les mesures protectrices de l'union conjugale sont soumises à la procédure sommaire (art. 271 let. a CPC), laquelle est introduite par une requête en justice qui prend la forme d’un document écrit, signé par la partie, énonçant la désignation des parties, les conclusions (le requérant indique ce qu’il veut) et la description de l’objet du litige (Tappy, in Code de procédure civile commenté, 2011, n. 2 à 7 ad art. 252 CPC). Le Tribunal établit les faits d'office (art. 272 CPC) et tente de trouver un accord entre les parties (art. 273 al. 3 CPC).</w:t>
      </w:r>
    </w:p>
    <w:p>
      <w:r>
        <w:rPr>
          <w:b/>
        </w:rPr>
        <w:t>E. 3.2</w:t>
      </w:r>
    </w:p>
    <w:p>
      <w:r>
        <w:t>En l’espèce, lorsqu’elle a déposé sa requête d’assistance juridique, la recourante s’est contentée de déclarer qu’elle entendait requérir des mesures protectrices de l’union conjugale, sans toutefois apporter de précisions relatives à sa situation personnelle et familiale. Compte tenu des quelques éléments figurant au dossier, le Vice-président du Tribunal civil pouvait, sans consacrer d'arbitraire, considérer que la situation familiale de la recourante ne présentait pas de difficultés particulières et que l'assistance d'un avocat n'était donc pas nécessaire pour requérir des mesures protectrices de l'union conjugale.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août 2016 par le Vice-président du Tribunal civil dans la cause AC/2340/2016.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