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AC/2254/2014 vom 3. Oktober 2014</w:t>
      </w:r>
    </w:p>
    <w:p>
      <w:r>
        <w:t>GE Cour de justice, 2014-10-03, FR</w:t>
      </w:r>
    </w:p>
    <w:p>
      <w:r>
        <w:rPr>
          <w:b/>
        </w:rPr>
        <w:t xml:space="preserve">Quelle: </w:t>
      </w:r>
      <w:r>
        <w:t>https://mcp.opencaselaw.ch/entscheid/ge_gerichte_AC_2254_2014</w:t>
      </w:r>
    </w:p>
    <w:p>
      <w:r>
        <w:t>FR: GE_GERICHTE AC/2254/2014 du 3 octobre 2014</w:t>
      </w:r>
    </w:p>
    <w:p>
      <w:r>
        <w:t>IT: GE_GERICHTE AC/2254/2014 del 3 ottobre 2014</w:t>
      </w:r>
    </w:p>
    <w:p>
      <w:pPr>
        <w:pStyle w:val="Heading2"/>
      </w:pPr>
      <w:r>
        <w:t>Regeste</w:t>
      </w:r>
    </w:p>
    <w:p>
      <w:r>
        <w:t>DÉNUEMENT; NOUVEAU MOYEN DE FAIT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(cessation des prestations complémentaires et empêchement de prendre sa fille à midi) et les pièces nouvelles (participation au loyer) ne seront pas pris en considération. Dès lors que ces éléments sont les seuls que la recourante invoque dans le présent recours, celui-ci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3 octobre 2014 par le Vice-président du Tribunal civil dans la cause AC/2254/2014.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