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AC/2250/2014 vom 4. November 2014</w:t>
      </w:r>
    </w:p>
    <w:p>
      <w:r>
        <w:t>GE Cour de justice, 2014-11-04, FR</w:t>
      </w:r>
    </w:p>
    <w:p>
      <w:r>
        <w:rPr>
          <w:b/>
        </w:rPr>
        <w:t xml:space="preserve">Quelle: </w:t>
      </w:r>
      <w:r>
        <w:t>https://mcp.opencaselaw.ch/entscheid/ge_gerichte_AC_2250_2014</w:t>
      </w:r>
    </w:p>
    <w:p>
      <w:r>
        <w:t>FR: GE_GERICHTE AC/2250/2014 du 4 novembre 2014</w:t>
      </w:r>
    </w:p>
    <w:p>
      <w:r>
        <w:t>IT: GE_GERICHTE AC/2250/2014 del 4 novembre 2014</w:t>
      </w:r>
    </w:p>
    <w:p>
      <w:pPr>
        <w:pStyle w:val="Heading2"/>
      </w:pPr>
      <w:r>
        <w:t>Regeste</w:t>
      </w:r>
    </w:p>
    <w:p>
      <w:r>
        <w:t>DÉNUEMENT | CPC.177.A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nouvelles ne seront pas prises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il ressort des pièces produites que les allocations familiales sont comprises dans le salaire versé à la recourante. Il était donc arbitraire de les ajouter une seconde fois aux revenus du ménage. Lesdits revenus s'élèvent donc à 5'277 fr. 85, comprenant 4'470 fr. environ de salaire net de la recourante, 474 fr. 50 d'allocation pour impotent et 333 fr. 35 d'allocation de logement. En ce qui concerne les charges, il se justifie de prendre en compte 45 fr. d'abonnement TPG pour l'enfant de la recourante qui est âgé de 12 ans. En revanche, l'enfant âgé de 4 ans voyage gratuitement dans les transports publics. Ainsi, les charges du ménage s'élèvent à 5'068 fr. 30 (5'023 fr. 30 + 45 fr.). Le disponible du ménage de la recourante dépasse seulement de 209 fr. 55 le minimum vital élargi en vigueur à Genève, ce montant étant insuffisant pour amortir en une année les frais de la procédure devant le TPAE ainsi que les honoraires d'avocat y relatifs. Par conséquent, c'est à tort que l'Autorité de première instance a retenu que la recourante ne remplissait pas la condition de l'indigence. Partant, le recours est admis. La décision querellée sera annulée et la cause renvoyée au premier juge pour nouvelle décision après examen des chances de succès de la recourante dans la procédure précitée.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novembre 2014 par le Vice-président du Tribunal civil dans la cause AC/2250/2014.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