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AC/2247/2023 vom 8. August 2023</w:t>
      </w:r>
    </w:p>
    <w:p>
      <w:r>
        <w:t>GE Cour de justice, 2023-08-08, FR</w:t>
      </w:r>
    </w:p>
    <w:p>
      <w:r>
        <w:rPr>
          <w:b/>
        </w:rPr>
        <w:t xml:space="preserve">Quelle: </w:t>
      </w:r>
      <w:r>
        <w:t>https://mcp.opencaselaw.ch/entscheid/ge_gerichte_AC_2247_2023</w:t>
      </w:r>
    </w:p>
    <w:p>
      <w:r>
        <w:t>FR: GE_GERICHTE AC/2247/2023 du 8 août 2023</w:t>
      </w:r>
    </w:p>
    <w:p>
      <w:r>
        <w:t>IT: GE_GERICHTE AC/2247/2023 del 8 agosto 2023</w:t>
      </w:r>
    </w:p>
    <w:p>
      <w:pPr>
        <w:pStyle w:val="Heading2"/>
      </w:pPr>
      <w:r>
        <w:t>Erwägungen</w:t>
      </w:r>
    </w:p>
    <w:p>
      <w:r>
        <w:rPr>
          <w:b/>
        </w:rPr>
        <w:t>E. 1.1</w:t>
      </w:r>
    </w:p>
    <w:p>
      <w:r>
        <w:t>La décision entreprise, rendue en procédure en sommaire (art. 119 al. 3 CPC),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Le recours a été déposé dans le délai utile et selon la forme prescrite par la loi, sous réserve de l'exigence de motivation du recours qui fait l'objet du chiffre. 2 ci-après.</w:t>
      </w:r>
    </w:p>
    <w:p>
      <w:r>
        <w:rPr>
          <w:b/>
        </w:rPr>
        <w:t>E. 2.1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 2 ème éd. 2010, n. 2513-2515, p. 453). ![endif]&gt;![if&gt;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DAAJ/139/2016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pas de motivation suffisante permettant de comprendre en quoi la vice-présidence du Tribunal civil aurait établi les faits de manière arbitraire et quelle violation de la loi lui est reprochée. En particulier, la recourante ne conteste pas ne pas avoir fourni les pièces démontrant qu'elle avait sollicité le report de l'audience de mainlevée, ni qu'elle avait déposé une demande de révision et d'instruction auprès du Canton de Vaud et pour quels motifs; en outre l'historique judiciaire l'opposant au père de sa fille à Genève n'était d'aucune pertinence pour contester le jugement l'opposant au canton de Vaud. Elle s'est en substance limitée à répéter ses allégations de première instance. Dans la mesure où l'absence de motivation de l'acte ne constitue pas un vice de forme réparable au sens de l'art. 132 CPC (Hohl, op. cit. , n. 3030), il ne peut être entré en matière sur le recours, qui est dès lors déclaré irrecevable.</w:t>
      </w:r>
    </w:p>
    <w:p>
      <w:r>
        <w:rPr>
          <w:b/>
        </w:rPr>
        <w:t>E. 3</w:t>
      </w:r>
    </w:p>
    <w:p>
      <w:r>
        <w:t>Sauf exceptions non réalisées en l'espèce, il n'est pas perçu de frais judiciaires pour la procédure d'assistance juridique (art. 119 al. 6 CPC).![endif]&gt;![if&gt; * * * * * PAR CES MOTIFS, LA VICE-PRÉSIDENTE DE LA COUR : Déclare irrecevable le recours formé le 21 août 2023 par A______ contre la décision rendue le 8 août 2023 par la vice-présidence du Tribunal civil dans la cause AC/2247/2023.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