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AC/221/2015 vom 6. März 2015</w:t>
      </w:r>
    </w:p>
    <w:p>
      <w:r>
        <w:t>GE Cour de justice, 2015-03-06, FR</w:t>
      </w:r>
    </w:p>
    <w:p>
      <w:r>
        <w:rPr>
          <w:b/>
        </w:rPr>
        <w:t xml:space="preserve">Quelle: </w:t>
      </w:r>
      <w:r>
        <w:t>https://mcp.opencaselaw.ch/entscheid/ge_gerichte_AC_221_2015</w:t>
      </w:r>
    </w:p>
    <w:p>
      <w:r>
        <w:t>FR: GE_GERICHTE AC/221/2015 du 6 mars 2015</w:t>
      </w:r>
    </w:p>
    <w:p>
      <w:r>
        <w:t>IT: GE_GERICHTE AC/221/2015 del 6 marzo 2015</w:t>
      </w:r>
    </w:p>
    <w:p>
      <w:pPr>
        <w:pStyle w:val="Heading2"/>
      </w:pPr>
      <w:r>
        <w:t>Regeste</w:t>
      </w:r>
    </w:p>
    <w:p>
      <w:r>
        <w:t>CHANCES DE SUCCÈS; INTERNATIONAL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fait grief à l'autorité de première instance d'avoir violé la loi en retenant que les chances de succès d'une action étaient très faibles.![endif]&gt;![if&gt;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la recourante, représentée par un avocat, sollicite l'assistance juridique pour intenter, à Genève, une "action alimentaire" contre son époux afin d'obtenir une contribution à l'entretien de ses enfants. Cette "action alimentaire" n'est toutefois pas envisageable a priori et ne présente, dès lors, pas de chances de succès, indépendamment du déplacement du domicile des enfants en Suisse. En effet, l'époux de la recourante a requis le divorce devant le TGI, le 21 mai 2014 et des mesures provisoires - prononcées par le TGI le 5 novembre 2014 - régissent actuellement la question de l'entretien des enfants. La recourante n'allègue pas une quelconque impossibilité à obtenir auprès du TGI la modification de ces mesures provisoires pour les adapter, si elle s'y estime fondée, à sa nouvelle situation. A cet égard, sa supposition que seule une action en Suisse permettrait d'obtenir une "contribution convenable" pour ses enfants n'est pas déterminante. Il s'ensuit qu'à la litispendance créée par la requête de divorce s'ajoute le défaut d'intérêt digne de protection de la recourante à agir en Suisse. Par ailleurs, la recourante n'a pas indiqué si elle a agi en exécution des mesures provisoires en vigueur, ce qu'on aurait raisonnablement pu attendre d'elle avant qu'elle ne sollicite une aide financière pour saisir les tribunaux genevois.</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6 mars 2015 par le Vice-président du Tribunal civil dans la cause AC/221/2015. Au fond : Le rejette. Déboute A______ de toutes autres conclusions. Dit qu'il n'est pas perçu de frais judiciaires pour le recours. Notifie une copie de la présente décision à A______ en l'étude de Me Dominique de WECK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