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AC/215/2021 vom 5. März 2021</w:t>
      </w:r>
    </w:p>
    <w:p>
      <w:r>
        <w:t>GE Cour de justice, 2021-03-05, FR</w:t>
      </w:r>
    </w:p>
    <w:p>
      <w:r>
        <w:rPr>
          <w:b/>
        </w:rPr>
        <w:t xml:space="preserve">Quelle: </w:t>
      </w:r>
      <w:r>
        <w:t>https://mcp.opencaselaw.ch/entscheid/ge_gerichte_AC_215_2021</w:t>
      </w:r>
    </w:p>
    <w:p>
      <w:r>
        <w:t>FR: GE_GERICHTE AC/215/2021 du 5 mars 2021</w:t>
      </w:r>
    </w:p>
    <w:p>
      <w:r>
        <w:t>IT: GE_GERICHTE AC/215/2021 del 5 marzo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* * * * * PAR CES MOTIFS, LE VICE-PRÉSIDENT DE LA COUR : A la forme : Déclare recevable le recours formé le 16 avril 2021 par A______ contre la décision motivée rendue le 5 mars 2021 par la Vice-présidente du Tribunal de première instance dans la cause AC/215/2021. Au fond : Annule la décision querellée en tant qu'elle condamneA______ au paiement d'une participation mensuelle de 30 fr. dès le 1 er mars 2021. Invite les Services financier du Pouvoir judiciaire à rembourser à A______ les montants qu'il a d'ores et déjà versés à ce titre. Déboute A______ de toutes autres conclusions. Dit qu'il n'est pas perçu de frais judiciaires pour le recours. Notifie une copie de la présente décision à A______ (art. 327 al. 5 CPC et 8 al. 3 RAJ). Siégeant : Monsieur Patrick CHENAUX, Vice-président; Madame Maïté VALENTE, greffière. Indication des voies de recours : Conformément aux art. 82 ss de la loi fédérale sur le Tribunal fédéral du 17 juin 2005 (LTF; RS 173.110 ), la présente décision incidente peut être portée dans les trente jours qui suivent sa notification par-devant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