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AC/2128/2015 vom 24. August 2015</w:t>
      </w:r>
    </w:p>
    <w:p>
      <w:r>
        <w:t>GE Cour de justice, 2015-08-24, FR</w:t>
      </w:r>
    </w:p>
    <w:p>
      <w:r>
        <w:rPr>
          <w:b/>
        </w:rPr>
        <w:t xml:space="preserve">Quelle: </w:t>
      </w:r>
      <w:r>
        <w:t>https://mcp.opencaselaw.ch/entscheid/ge_gerichte_AC_2128_2015</w:t>
      </w:r>
    </w:p>
    <w:p>
      <w:r>
        <w:t>FR: GE_GERICHTE AC/2128/2015 du 24 août 2015</w:t>
      </w:r>
    </w:p>
    <w:p>
      <w:r>
        <w:t>IT: GE_GERICHTE AC/2128/2015 del 24 agosto 2015</w:t>
      </w:r>
    </w:p>
    <w:p>
      <w:pPr>
        <w:pStyle w:val="Heading2"/>
      </w:pPr>
      <w:r>
        <w:t>Regeste</w:t>
      </w:r>
    </w:p>
    <w:p>
      <w:r>
        <w:t>CHANCES DE SUCCÈS; PRÊT À USAGE; PREUVE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la recourante a admis qu'elle ne disposait d'aucune reconnaissance de dette. Par ailleurs, elle ne formule aucune offre de preuve convaincante. En effet, les éventuels témoignages de l'ex-mari, des frères ou des enfants de la recourante ne pourraient être tenus pour suffisamment probants, au regard du lien de parenté unissant les intéressés. C'est donc à bon droit que l'Autorité de première instance a retenu que la recourante ne semblait pas en mesure de prouver les faits allégués, de sorte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août 2015 par le Vice-président du Tribunal civil dans la cause AC/2128/2015.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