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AC/211/2025 vom 24. März 2025</w:t>
      </w:r>
    </w:p>
    <w:p>
      <w:r>
        <w:t>GE Cour de justice, 2025-03-24, FR</w:t>
      </w:r>
    </w:p>
    <w:p>
      <w:r>
        <w:rPr>
          <w:b/>
        </w:rPr>
        <w:t xml:space="preserve">Quelle: </w:t>
      </w:r>
      <w:r>
        <w:t>https://mcp.opencaselaw.ch/entscheid/ge_gerichte_AC_211_2025</w:t>
      </w:r>
    </w:p>
    <w:p>
      <w:r>
        <w:t>FR: GE_GERICHTE AC/211/2025 du 24 mars 2025</w:t>
      </w:r>
    </w:p>
    <w:p>
      <w:r>
        <w:t>IT: GE_GERICHTE AC/211/2025 del 24 marzo 2025</w:t>
      </w:r>
    </w:p>
    <w:p>
      <w:pPr>
        <w:pStyle w:val="Heading2"/>
      </w:pPr>
      <w:r>
        <w:t>Erwägungen</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 PAR CES MOTIFS, LA VICE-PRÉSIDENTE DE LA COUR : A la forme : Déclare recevable le recours formé le 7 avril 2025 par A______ contre la décision rendue le 24 mars 2025 par la vice-présidence du Tribunal civil dans la cause AC/211/2025. Préalablement : Ordonne l'apport de la procédure C/3______/2024. Au fond : Annule la décision entreprise. Renvoie la cause à la vice-présidence du Tribunal civil pour instruction complémentaire et nouvelle décision dans le sens des considérants.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C______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