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AC/2022/2013 vom 14. Januar 2014</w:t>
      </w:r>
    </w:p>
    <w:p>
      <w:r>
        <w:t>GE Cour de justice, 2014-01-14, FR</w:t>
      </w:r>
    </w:p>
    <w:p>
      <w:r>
        <w:rPr>
          <w:b/>
        </w:rPr>
        <w:t xml:space="preserve">Quelle: </w:t>
      </w:r>
      <w:r>
        <w:t>https://mcp.opencaselaw.ch/entscheid/ge_gerichte_AC_2022_2013</w:t>
      </w:r>
    </w:p>
    <w:p>
      <w:r>
        <w:t>FR: GE_GERICHTE AC/2022/2013 du 14 janvier 2014</w:t>
      </w:r>
    </w:p>
    <w:p>
      <w:r>
        <w:t>IT: GE_GERICHTE AC/2022/2013 del 14 gennaio 2014</w:t>
      </w:r>
    </w:p>
    <w:p>
      <w:pPr>
        <w:pStyle w:val="Heading2"/>
      </w:pPr>
      <w:r>
        <w:t>Regeste</w:t>
      </w:r>
    </w:p>
    <w:p>
      <w:r>
        <w:t>REMBOURSEMENT DE FRAIS(ASSISTANCE) | CPC.123</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w:t>
      </w:r>
    </w:p>
    <w:p>
      <w:r>
        <w:rPr>
          <w:b/>
        </w:rPr>
        <w:t>E. 2.2</w:t>
      </w:r>
    </w:p>
    <w:p>
      <w:r>
        <w:t>En l'espèce, la recourante a été interpellée au sujet de sa situation financière actuelle, par courrier du 19 décembre 2013, avant le prononcé de la décision de remboursement du 14 janvier 2014. La recourante a ainsi eu l'occasion de justifier de sa situation financière avant que la décision litigieuse ne soit prononcée à son encontre. Or, elle ne l'a pas fait, alors que ledit courrier précisait qu'en l'absence de réponse, il serait retenu que sa situation financière s'était améliorée. Dans la mesure où la recourante ne s'est pas conformée à la demande de renseignements du greffe de l'Assistance juridique (qu'elle ne conteste pas avoir reçu) dans le délai imparti – sans justifier, preuve à l'appui, des raisons de son empêchement et sans préciser à quelle date elle avait effectivement pris connaissance du courrier du 19 décembre 2013 –, et au vu du contenu du courrier précité, le premier juge pouvait, sans consacrer d'arbitraire, considérer que la situation financière de la recourante s'était améliorée, de sorte qu'elle était en mesure de rembourser l'intégralité des prestations de l'Etat. Partant, le recours, infondé, sera rejeté. Cela étant, la recourante garde la possibilité de demander à l'Assistance juridique de reconsidérer la décision de remboursement, sur la base des informations qu'elle a fournies dans son courrier déposé le 22 janvier 2014.</w:t>
      </w:r>
    </w:p>
    <w:p>
      <w:r>
        <w:rPr>
          <w:b/>
        </w:rPr>
        <w:t>E. 3</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14 janvier 2014 par le Vice-président du Tribunal civil dans la cause AC/2022/2013.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