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AC/1991/2015 vom 15. Februar 2016</w:t>
      </w:r>
    </w:p>
    <w:p>
      <w:r>
        <w:t>GE Cour de justice, 2016-02-15, FR</w:t>
      </w:r>
    </w:p>
    <w:p>
      <w:r>
        <w:rPr>
          <w:b/>
        </w:rPr>
        <w:t xml:space="preserve">Quelle: </w:t>
      </w:r>
      <w:r>
        <w:t>https://mcp.opencaselaw.ch/entscheid/ge_gerichte_AC_1991_2015</w:t>
      </w:r>
    </w:p>
    <w:p>
      <w:r>
        <w:t>FR: GE_GERICHTE AC/1991/2015 du 15 février 2016</w:t>
      </w:r>
    </w:p>
    <w:p>
      <w:r>
        <w:t>IT: GE_GERICHTE AC/1991/2015 del 15 febbraio 2016</w:t>
      </w:r>
    </w:p>
    <w:p>
      <w:pPr>
        <w:pStyle w:val="Heading2"/>
      </w:pPr>
      <w:r>
        <w:t>Regeste</w:t>
      </w:r>
    </w:p>
    <w:p>
      <w:r>
        <w:t>REMBOURSEMENT DE FRAIS(ASSISTANCE); DÉNUEMENT</w:t>
      </w:r>
    </w:p>
    <w:p>
      <w:pPr>
        <w:pStyle w:val="Heading2"/>
      </w:pPr>
      <w:r>
        <w:t>Erwägungen</w:t>
      </w:r>
    </w:p>
    <w:p>
      <w:r>
        <w:rPr>
          <w:b/>
        </w:rPr>
        <w:t>E. 1.1</w:t>
      </w:r>
    </w:p>
    <w:p>
      <w:r>
        <w:t>Les décisions de remboursement prises par le vice-président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Le recours, écrit et motivé, est introduit auprès de l'instance de recours (art. 321 al. 1 CPC) dans un délai de dix jours (art. 321 al. 2 CPC).![endif]&gt;![if&gt;</w:t>
      </w:r>
    </w:p>
    <w:p>
      <w:r>
        <w:rPr>
          <w:b/>
        </w:rPr>
        <w:t>E. 1.2</w:t>
      </w:r>
    </w:p>
    <w:p>
      <w:r>
        <w:t>En l'espèce, le recours a été interjeté dans le délai utile et en la forme écrite prescrite par la loi. Bien que la recourante n'ait pas pris de conclusions formelles, on comprend qu'elle sollicite l'annulation de la décision entreprise, de sorte que le recours est recevable.</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w:t>
      </w:r>
    </w:p>
    <w:p>
      <w:r>
        <w:rPr>
          <w:b/>
        </w:rPr>
        <w:t>E. 2</w:t>
      </w:r>
    </w:p>
    <w:p>
      <w:r>
        <w:t>A teneur l'art. 326 al. 1 CPC, les allégations de faits et les preuves nouvelles sont irrecevables dans le cadre d'une procédure de recours.![endif]&gt;![if&gt; Par conséquent, les pièces nouvelles produites par la recourante sont écartées de la procédure.</w:t>
      </w:r>
    </w:p>
    <w:p>
      <w:r>
        <w:rPr>
          <w:b/>
        </w:rPr>
        <w:t>E. 3.1</w:t>
      </w:r>
    </w:p>
    <w:p>
      <w:r>
        <w:t>D'après l'art. 123 CPC, applicable par renvoi de l'art. 8 al. 3 RAJ, une partie est tenue de rembourser l'assistance juridique dès qu'elle est en mesure de le faire (al. 1). La créance du canton se prescrit par dix ans à compter de la fin du procès (al. 2).![endif]&gt;![if&gt; En règle générale et pour autant que cela ne porte pas atteinte aux besoins fondamentaux de la personne requérante et de sa famille, l'assistance juridique est assortie du versement d'une participation mensuelle valant remboursement anticipé des prestations de l'État au sens de l'article 123, alinéa 1, du code de procédure civile (art. 4 al. 1 RAJ). A l'issue de la procédure, le remboursement des prestations de l'État est réputé exigible à concurrence du versement de 60 mensualités, sous réserve de l'article 123 du code de procédure civile (art. 4 al. 2 RAJ).</w:t>
      </w:r>
    </w:p>
    <w:p>
      <w:r>
        <w:rPr>
          <w:b/>
        </w:rPr>
        <w:t>E. 3.2</w:t>
      </w:r>
    </w:p>
    <w:p>
      <w:r>
        <w:t>En l'espèce, à ce jour la recourante ne réalise aucun revenu. Elle a uniquement perçu 3'000 fr. de sa marraine ainsi qu'une somme en capital de la part de son beau-père qui correspond à peu près à ses frais de scolarités pour le dernier trimestre universitaire. On ne saurait pénaliser la recourante au motif qu'elle a reçu une aide financière d'un tiers – qui n'a aucune obligation d'entretien envers elle – en capital alors que si son beau-père avait lui-même payé directement l'écolage de la recourante aucun revenu ne lui aurait été imputé. Il ne peut ainsi être exigé d'elle qu'elle puise dans ce capital pour rembourser ses frais de justice. C'est à tort que le premier juge a retenu que la recourante avait dépensé les 19'000 fr. retiré en décembre 2015 sans avoir préalablement demandé à la recourante ce qu'il en était advenu et retenu que les versements effectués par E______ venaient en sus de l'argent promis par son beau-père. Le solde de 1'200 fr. se trouvant sur le compte de la recourante lui sera nécessaire pour faire face à ses autres charges incompressibles. Ces faits conduisent à retenir que la recourante est indigente et qu'elle n'a, dès lors, manifestement pas les moyens de rembourser la somme de 1'500 fr. à l'Etat de Genève. Par conséquent, c'est à tort que l'autorité précédente a présumé que la recourante était en mesure de rembourser l'intégralité des prestations fournies par l'Etat. Par conséquent, le recours sera admis et la décision querellée annulée.</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le 29 février 2016 par A______ contre la décision rendue le 15 février 2016 par le Vice-président du Tribunal civil dans la cause AC/1991/2015. Au fond : Admet le recours et annule la décision entreprise.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