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AC/187/2015 vom 28. Juli 2016</w:t>
      </w:r>
    </w:p>
    <w:p>
      <w:r>
        <w:t>GE Cour de justice, 2016-07-28, FR</w:t>
      </w:r>
    </w:p>
    <w:p>
      <w:r>
        <w:rPr>
          <w:b/>
        </w:rPr>
        <w:t xml:space="preserve">Quelle: </w:t>
      </w:r>
      <w:r>
        <w:t>https://mcp.opencaselaw.ch/entscheid/ge_gerichte_AC_187_2015</w:t>
      </w:r>
    </w:p>
    <w:p>
      <w:r>
        <w:t>FR: GE_GERICHTE AC/187/2015 du 28 juillet 2016</w:t>
      </w:r>
    </w:p>
    <w:p>
      <w:r>
        <w:t>IT: GE_GERICHTE AC/187/2015 del 28 luglio 2016</w:t>
      </w:r>
    </w:p>
    <w:p>
      <w:pPr>
        <w:pStyle w:val="Heading2"/>
      </w:pPr>
      <w:r>
        <w:t>Regeste</w:t>
      </w:r>
    </w:p>
    <w:p>
      <w:r>
        <w:t>MOTIVATION DE LA DÉCISION; ABSENCE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reproche au premier juge d'avoir limité, sans explication, la couverture de l'assistance juridique à 20 heures au total alors que l'évaluation des heures par le service de l'assistance juridique ne couvre à l'évidence pas la totalité de ses heures.![endif]&gt;![if&gt; 2.1.1. Reprenant l'art. 29 al. 3 Cst., l'art. 117 CPC prévoit que toute personne qui ne dispose pas de ressources suffisantes a droit à l'assistance judiciaire à moins que sa cause paraisse dépourvue de toute chance de succès. A teneur de l'art. 118 al. 2 CPC, l'assistance judiciaire peut être accordée totalement ou partiellement. En application du principe de proportionnalité,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2.1.2. La jurisprudence a déduit du droit d'être entendu consacré par l'art. 29 al. 2 Cst., repris par l'art. 53 al. 1 CPC, l'obligation pour le juge de motiver ses décisions.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 134 I 83 consid. 4.1). Dès lors que l'on peut discerner les motifs qui ont guidé la décision du juge, le droit à une décision motivée est respecté (arrêt du Tribunal fédéral 4A_474/2008 du 13 février 2009 consid. 2.1 ; cf. ATF 126 I 97 consid. 2c p. 103). Vu sa nature formelle, la violation du droit d'être entendu entraîne l'annulation de la décision attaquée indépendamment des chances de succès du recours sur le fond (ATF 127 V 431 consid. 3d/aa p. 437). 2.1.3. Selon l'art. 239 CPC, le tribunal peut communiquer aux parties une décision sans motivation écrite, en notifiant le dispositif écrit (al. 1 let. b). Une motivation écrite est remise aux parties, si l'une d'elles le demande, dans un délai de dix jours à compter de la communication de la décision. Si la motivation n'est pas demandée, les parties sont considérées avoir renoncé à l'appel ou au recours. Par le renvoi de l'art. 219 CPC, l'art. 239 CPC relatif à la communication et à la motivation des décisions est applicable en procédure sommaire. La demande de motivation est un préalable indispensable à la recevabilité de l'appel ou du recours (arrêt du Tribunal fédéral 4A_72/2014 du 2 juin 2014 consid. 5). En vertu du principe de la bonne foi, les parties ne doivent subir aucun préjudice en raison d'une indication inexacte des voies de droit (ATF 117 Ia 297 consid. 2 ; 117 Ia 421 consid. 2c). Les exigences envers les avocats sont toutefois naturellement plus élevées : on attend dans tous les cas de ces derniers qu'ils procèdent à un contrôle sommaire des indications sur la voie de droit (ATF 138 I 49 consid. 8.3.2 ; 135 III 374 consid. 1.2.2.2). 2.2.1. En l'espèce, la décision attaquée recèle une contradiction. En effet, elle ne contient aucune motivation, de sorte qu'il s'agit, selon toute vraisemblance, d'une communication de dispositif, au sens de l'art. 239 al. 1 CPC. Partant, elle ne devait pas porter l'indication selon laquelle elle pouvait faire l'objet d'un recours, mais l'indication selon laquelle une demande de motivation, prévue à l'art. 239 al. 2 CPC, devait être formée. Elle ne serait donc pas sujette à recours. Cependant, vu l'absence de toute mention précisant que le Tribunal procédait de la sorte en conformité de l'art. 239 al. 1 CPC, et compte tenu de l'indication d'une voie de recours, la recourante, bien que représentée par un avocat rompu à la procédure, pouvait de bonne foi comprendre qu'elle recevait non pas un dispositif, mais un jugement, certes entaché d'un défaut de motivation, contre lequel elle était admise à recourir. 2.2.2. La décision querellée admet une extension de l'assistance juridique pour 5 heures d'activité supplémentaire d'avocat, soit 20 heures au total. Elle ne comporte cependant aucune explication, même succincte, sur les raisons pour lesquelles l'ensemble de l'activité déployée par l'avocat ne doit pas être couverte de manière illimitée. La motivation lacunaire de la décision ne permettait donc pas à la recourante de la contester utilement. Ce défaut de motivation – non assorti de la possibilité de requérir les motifs de la décision avant tout recours – représente une violation du droit d'être entendue de la recourante, qui entraîne l'annulation de la décision attaquée. Le recours sera par conséquent admis, la décision entreprise annulée et la cause retournée au premier juge pour nouvelle décision au fond dans le sens des considérants.</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8 août 2016 par A______ contre la décision rendue le 28 juillet 2016 par le Vice-président du Tribunal civil dans la cause AC/187/2015.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 e Jacques EMERY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