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AC/1863/2017 vom 20. August 2019</w:t>
      </w:r>
    </w:p>
    <w:p>
      <w:r>
        <w:t>GE Cour de justice, 2019-08-20, FR</w:t>
      </w:r>
    </w:p>
    <w:p>
      <w:r>
        <w:rPr>
          <w:b/>
        </w:rPr>
        <w:t xml:space="preserve">Quelle: </w:t>
      </w:r>
      <w:r>
        <w:t>https://mcp.opencaselaw.ch/entscheid/ge_gerichte_AC_1863_2017</w:t>
      </w:r>
    </w:p>
    <w:p>
      <w:r>
        <w:t>FR: GE_GERICHTE AC/1863/2017 du 20 août 2019</w:t>
      </w:r>
    </w:p>
    <w:p>
      <w:r>
        <w:t>IT: GE_GERICHTE AC/1863/2017 del 20 agosto 2019</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le décompte définitif de virement dressé le 26 juin 2019 par l'HOSPICE GENERAL pour la période du 1 er au 31 juillet 2019 ne seront pas pris en considération.</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il résulte tout d'abord des observations du recourant du 20 juin 2019 et de l'audition de son fils du 6 décembre 2018 que les 2'000 fr. de subsides qui étaient allouées au fils par l'HOSPICE GENERAL incluaient le montant du loyer du studio (977 fr. 30). Par conséquent, à la date du 20 juin 2019, le loyer du studio ne faisait pas partie des charges mensuelles du recourant. Ensuite, le fils du recourant a, le 24 juillet 2019, téléphoné au Greffe pour l'aviser de ce que l'HOSPICE GENERAL, depuis trois mois, ne lui allouait plus aucun subside au titre du loyer. Or, les nouveaux décomptes émis par l'HOSPICE GENERAL depuis le 26 juin 2019 qui auraient établi ce fait n'ont été produit par le recourant ni dans le premier délai fixé au 6 août 2019, ni durant l'ultime prolongation qui lui a été accordée jusqu'au 16 août 2019. Dans ces conditions, lorsque le Vice-président du Tribunal civil a statué le 20 août 2019, il ne pouvait que constater, sur la base des déclarations concordantes du recourant du 20 juin 2019 et de son fils du 6 décembre 2018, que la charge de loyer était réglée au moyen des subsides de l'HOSPICE GENERAL. C'est donc avec raison que le montant de 977 fr. 30 par mois n'a pas été inclus dans les charges mensuelles du recourant. A cet égard, il convient de relever que le fait que le recourant et son fils se soient accordés pour n'affecter qu'une partie des subsides au paiement du loyer du studio afin de régler des dettes personnelles du fils ne permet pas de retenir une charge de loyer résiduelle dans les charges mensuelles du recourant. Enfin, même à suivre l'argumentation du recourant selon laquelle son disponible mensuel ne serait que de 687 fr. 70, il n'en demeure pas moins que ce montant lui permet encore de rembourser à l'Etat de Genève la somme qu'il a avancée pour lui, et ce en moins de treize mensualités (8'525 fr. ÷ 687 fr. 70 = 12,4 mois). Le recourant pourra demander à payer ce montant par mensualités, en convenant d'un arrangement de paiement avec les Services financiers du Pouvoir judiciaire.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20 août 2019 par le Vice-président du Tribunal civil dans la cause AC/1863/2017. Au fond : Le rejette.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