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AC/1824/2022 vom 3. April 2023</w:t>
      </w:r>
    </w:p>
    <w:p>
      <w:r>
        <w:t>GE Cour de justice, 2023-04-03, FR</w:t>
      </w:r>
    </w:p>
    <w:p>
      <w:r>
        <w:rPr>
          <w:b/>
        </w:rPr>
        <w:t xml:space="preserve">Quelle: </w:t>
      </w:r>
      <w:r>
        <w:t>https://mcp.opencaselaw.ch/entscheid/ge_gerichte_AC_1824_2022</w:t>
      </w:r>
    </w:p>
    <w:p>
      <w:r>
        <w:t>FR: GE_GERICHTE AC/1824/2022 du 3 avril 2023</w:t>
      </w:r>
    </w:p>
    <w:p>
      <w:r>
        <w:t>IT: GE_GERICHTE AC/1824/2022 del 3 aprile 2023</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2</w:t>
      </w:r>
    </w:p>
    <w:p>
      <w:r>
        <w:t>L'instance de recours cantonale peut tenir compte d'éléments nouveaux qui rendent sans objet le recours (ATF 145 III 422 consid. 5.2 et les références citées). L'état de fait ci-dessus tient dès lors compte d'éléments postérieurs à la décision présentement attaquée, qui résultent de la procédure pour laquelle l'assistance judiciaire est sollicitée.</w:t>
      </w:r>
    </w:p>
    <w:p>
      <w:r>
        <w:rPr>
          <w:b/>
        </w:rPr>
        <w:t>E. 3.1</w:t>
      </w:r>
    </w:p>
    <w:p>
      <w:r>
        <w:t>Selon la jurisprudence rendue en application de l'art. 101 al. 3 CPC, la requête d'assistance judiciaire suspend implicitement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(ATF 138 III 163 consid. 4.2 et les références; arrêt du Tribunal fédéral 5A_323/2012 du 8 août 2012 consid. 4.2).![endif]&gt;![if&gt; Après le rejet d’une requête d’assistance judiciaire déposée dans le délai imparti pour verser l’avance des frais judiciaires, un délai de grâce doit être fixé pour verser cette avance (arrêt du Tribunal fédéral 5A_280/2018 du 21 septembre 2018 consid. 6.3). La décision incidente rejetant une requête d'assistance judiciaire et celle impartissant un délai pour régler l'avance des frais judiciaires sont immédiatement exécutoires. De telles décisions déploient ainsi leurs effets aussi longtemps qu'elles ne sont pas contestées et que l'effet suspensif n'est pas accordé au recours formé contre elles. Si la partie qui conteste le montant de l'avance de frais ne recourt pas immédiatement contre la décision relative à l'avance de frais et n'obtient pas l'effet suspensif, elle s'expose en principe au risque, compte tenu du caractère immédiatement exécutoire de ladite décision, de voir sa demande être déclarée irrecevable par le tribunal saisi en application de l'art. 101 al. 3 CPC (arrêt du Tribunal fédéral 4A_185/2021 du 31 mars 2021 consid. 4.2 et les références citées). En cas de recours contre une décision refusant l'assistance judiciaire, le recourant doit demander l'effet suspensif afin d'obtenir le report du délai ordonné pour le versement de l'avance de frais. Si l'effet suspensif est accordé, un nouveau délai ou un délai supplémentaire pour le versement de l'avance de frais doit être fixé après la décision (négative) de l'autorité de recours (cf. arrêt du Tribunal fédéral 4A_84/2014 du 18 septembre 2014 consid. 2.2.1).</w:t>
      </w:r>
    </w:p>
    <w:p>
      <w:r>
        <w:rPr>
          <w:b/>
        </w:rPr>
        <w:t>E. 3.2</w:t>
      </w:r>
    </w:p>
    <w:p>
      <w:r>
        <w:t>En l'espèce, le 24 mars 2023, la recourante a simultanément interjeté recours auprès de la Chambre administrative contre le jugement du TAPI du 13 février 2023 et sollicité l'octroi de l'assistance judiciaire pour cette procédure. En vertu des principes rappelés ci-dessus, cette demande d'aide étatique a implicitement suspendu toute éventuelle demande d'avance de frais qui aurait été requise pour la procédure au fond. Dès lors que la demande d'aide étatique a été refusée, par décision du 3 avril 2023, la Chambre administrative a invité la recourante, par pli du 6 avril 2023, à s'acquitter d'une avance de frais d’un montant de 400 fr. Sur requête de la recourante, le délai pour s’acquitter de ladite avance a ensuite été prolongé au 15 mai 2023, par courrier du 2 mai 2023. Le 19 mai 2023, la recourante a interjeté recours auprès de l'autorité de céans contre la décision de la vice-présidence du Tribunal civil, ledit recours n'ayant pas d'effet suspensif automatique (cf. art. 11 RAJ). Même si la recourante avait sollicité l'effet suspensif (ce qui n'est pas le cas) et que celui-ci lui avait été accordé, le recours formé contre le refus de l'assistance judiciaire n'aurait pas permis de suspendre le délai supplémentaire fixé par la Chambre administrative pour le paiement de l'avance de frais, puisqu'il était déjà échu depuis quatre jours. La recourante ne s'étant pas acquittée de l'avance de frais dans le délai prolongé nouvellement fixé au 15 mai 2023, postérieurement à la décision de refus rendue par l'Assistance juridique, le recours formé auprès de la Chambre administrative a été déclaré irrecevable, par arrêt du 30 mai 2023. Il en résulte que la présente procédure de recours – qui visait à obtenir l'assistance judiciaire pour la procédure devant la Chambre administrative – est devenue sans objet. Par conséquent, la cause sera rayée du rôle (art. 242 CPC);</w:t>
      </w:r>
    </w:p>
    <w:p>
      <w:r>
        <w:rPr>
          <w:b/>
        </w:rPr>
        <w:t>E. 4</w:t>
      </w:r>
    </w:p>
    <w:p>
      <w:r>
        <w:t>Sauf exceptions non réalisées en l'espèce, il n'est pas perçu de frais judiciaires pour la procédure d'assistance juridique (art. 119 al. 6 CPC). ![endif]&gt;![if&gt; * * * * * PAR CES MOTIFS, LA VICE-PRÉSIDENTE DE LA COUR : Déclare recevable le recours formé le 19 mai 2023 par A______ contre la décision rendue le 3 avril 2023 par la vice-présidence du Tribunal civil dans la cause AC/1824/2022. Ordonne l'apport de la procédure au fond. Constate que le recours est devenu sans objet. Raye la cause du rôle. Déboute A______ de toutes autres conclusions. Dit qu'il n'est pas perçu de frais judiciaires pour le recours. Notifie une copie de la présente décision à A______ en l'Étude de M e Agrippino RENDA (art. 137 CPC).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