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AC/1708/2013 vom 15. Juli 2013</w:t>
      </w:r>
    </w:p>
    <w:p>
      <w:r>
        <w:t>GE Cour de justice, 2013-07-15, FR</w:t>
      </w:r>
    </w:p>
    <w:p>
      <w:r>
        <w:rPr>
          <w:b/>
        </w:rPr>
        <w:t xml:space="preserve">Quelle: </w:t>
      </w:r>
      <w:r>
        <w:t>https://mcp.opencaselaw.ch/entscheid/ge_gerichte_AC_1708_2013</w:t>
      </w:r>
    </w:p>
    <w:p>
      <w:r>
        <w:t>FR: GE_GERICHTE AC/1708/2013 du 15 juillet 2013</w:t>
      </w:r>
    </w:p>
    <w:p>
      <w:r>
        <w:t>IT: GE_GERICHTE AC/1708/2013 del 15 luglio 2013</w:t>
      </w:r>
    </w:p>
    <w:p>
      <w:pPr>
        <w:pStyle w:val="Heading2"/>
      </w:pPr>
      <w:r>
        <w:t>Regeste</w:t>
      </w:r>
    </w:p>
    <w:p>
      <w:r>
        <w:t>PROCÉDURE ADMINISTRATIVE; REPRÉSENTATION EN PROCÉDURE; AVOCAT D'OFFICE | LPA.10; RAJ.12; LaCC.15; CPC.68.2.B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w:t>
      </w:r>
    </w:p>
    <w:p>
      <w:r>
        <w:rPr>
          <w:b/>
        </w:rPr>
        <w:t>E. 2</w:t>
      </w:r>
    </w:p>
    <w:p>
      <w:r>
        <w:t>À teneur l'art. 326 al. 1 CPC, les conclusions et les allégations de faits nouvelles sont irrecevables dans le cadre d'une procédure de recours.![endif]&gt;![if&gt; Par conséquent, les pièces nouvelles sont écartées de la procédure.</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![endif]&gt;![if&gt;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w:t>
      </w:r>
    </w:p>
    <w:p>
      <w:r>
        <w:rPr>
          <w:b/>
        </w:rPr>
        <w:t>E. 3.2</w:t>
      </w:r>
    </w:p>
    <w:p>
      <w:r>
        <w:t>Selon l'art. 10 al. 4 LPA, les dispositions réglementaires édictées par le Conseil d’Etat en matière d’assistance juridique s’appliquent pour le surplus. Dans le règlement sur l'assistance juridique et l'indemnisation des conseils juridiques et défenseurs d'office en matière civile, administrative et pénale, entré en vigueur le 1er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la recourante dans le cadre de son recours auprès de la CACJ. Cela étant, la décision entreprise n'a ni examiné si la recourante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15 juillet 2013 par la Vice-présidente du Tribunal civil dans la cause AC/1708/2013.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représentée par l'ASLOCA (art. 137 CPC). Siégeant : Madame Marguerite JACOT-DES-COMBES, vice-présidente ; Madame Blerta TOLAJ, commise-greffière.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