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AC/1661/2016 vom 29. Juli 2016</w:t>
      </w:r>
    </w:p>
    <w:p>
      <w:r>
        <w:t>GE Cour de justice, 2016-07-29, FR</w:t>
      </w:r>
    </w:p>
    <w:p>
      <w:r>
        <w:rPr>
          <w:b/>
        </w:rPr>
        <w:t xml:space="preserve">Quelle: </w:t>
      </w:r>
      <w:r>
        <w:t>https://mcp.opencaselaw.ch/entscheid/ge_gerichte_AC_1661_2016</w:t>
      </w:r>
    </w:p>
    <w:p>
      <w:r>
        <w:t>FR: GE_GERICHTE AC/1661/2016 du 29 juillet 2016</w:t>
      </w:r>
    </w:p>
    <w:p>
      <w:r>
        <w:t>IT: GE_GERICHTE AC/1661/2016 del 29 luglio 2016</w:t>
      </w:r>
    </w:p>
    <w:p>
      <w:pPr>
        <w:pStyle w:val="Heading2"/>
      </w:pPr>
      <w:r>
        <w:t>Regeste</w:t>
      </w:r>
    </w:p>
    <w:p>
      <w:r>
        <w:t>CHANCES DE SUCCÈS ; CONSULTATION DU DOSSIER</w:t>
      </w:r>
    </w:p>
    <w:p>
      <w:pPr>
        <w:pStyle w:val="Heading2"/>
      </w:pPr>
      <w:r>
        <w:t>Erwägungen</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29 juillet 2016 par le Vice-président du Tribunal civil dans la cause AC/1661/2016.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