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AC/1542/2016 vom 24. Juni 2016</w:t>
      </w:r>
    </w:p>
    <w:p>
      <w:r>
        <w:t>GE Cour de justice, 2016-06-24, FR</w:t>
      </w:r>
    </w:p>
    <w:p>
      <w:r>
        <w:rPr>
          <w:b/>
        </w:rPr>
        <w:t xml:space="preserve">Quelle: </w:t>
      </w:r>
      <w:r>
        <w:t>https://mcp.opencaselaw.ch/entscheid/ge_gerichte_AC_1542_2016</w:t>
      </w:r>
    </w:p>
    <w:p>
      <w:r>
        <w:t>FR: GE_GERICHTE AC/1542/2016 du 24 juin 2016</w:t>
      </w:r>
    </w:p>
    <w:p>
      <w:r>
        <w:t>IT: GE_GERICHTE AC/1542/2016 del 24 giugno 2016</w:t>
      </w:r>
    </w:p>
    <w:p>
      <w:pPr>
        <w:pStyle w:val="Heading2"/>
      </w:pPr>
      <w:r>
        <w:t>Regeste</w:t>
      </w:r>
    </w:p>
    <w:p>
      <w:r>
        <w:t>MOTIVATION DE LA DEMANDE</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Le recours a été déposé dans le délai utile et selon la forme prescrite par la loi, sous réserve de l'exigence de motivation du recours qui fait l'objet du ch. 2. ci-après.</w:t>
      </w:r>
    </w:p>
    <w:p>
      <w:r>
        <w:rPr>
          <w:b/>
        </w:rPr>
        <w:t>E. 1.3</w:t>
      </w:r>
    </w:p>
    <w:p>
      <w:r>
        <w:t>Compte tenu de l'issue du litige, il ne se justifie pas de procéder à l'audition du recourant, que ce dernier ne sollicite au demeurant pas (art. 10 al. 3 LPA ; arrêt du Tribunal fédéral 2D_6/2012 du 31 juillet 2012 consid. 3).</w:t>
      </w:r>
    </w:p>
    <w:p>
      <w:r>
        <w:rPr>
          <w:b/>
        </w:rPr>
        <w:t>E. 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l'examen des chances de succès de la procédure envisagée, mais se contente d'affirmer qu'il conteste les infractions qui lui sont reprochées. Dans la mesure où l'absence de motivation de l'acte ne constitue pas un vice de forme réparable au sens de l'art. 132 CPC (Hohl, op. cit., n. 3030), il ne peut être entré en matière sur le recours, qui est dès lors déclaré irrecevable.</w:t>
      </w:r>
    </w:p>
    <w:p>
      <w:r>
        <w:rPr>
          <w:b/>
        </w:rPr>
        <w:t>E. 2.1</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2513-2515).![endif]&gt;![if&gt;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consid. 1.2). La juridiction de recours n'entre pas en matière sur un acte ne contenant aucune motivation par laquelle il est possible de discerner en quoi la juridiction inférieure a erré (art. 320 let. a et b CPC).</w:t>
      </w:r>
    </w:p>
    <w:p>
      <w:r>
        <w:rPr>
          <w:b/>
        </w:rPr>
        <w:t>E. 2.3</w:t>
      </w:r>
    </w:p>
    <w:p>
      <w:r>
        <w:t>Pour le surplus, l'instance de recours n'est pas compétente pour statuer sur la requête d'assistance juridique formée par le recourant pour recourir contre le refus d'assistance juridique (cf. art. 1 Règlement sur l'assistance juridique et l'indemnisation des conseils juridiques et défenseurs d'office en matière civile, administrative et pénale).</w:t>
      </w:r>
    </w:p>
    <w:p>
      <w:r>
        <w:rPr>
          <w:b/>
        </w:rPr>
        <w:t>E. 3</w:t>
      </w:r>
    </w:p>
    <w:p>
      <w:r>
        <w:t>Sauf exceptions non réalisées en l'espèce, il n'est pas perçu de frais judiciaires pour la procédure d'assistance juridique (art. 119 al. 6 CPC).![endif]&gt;![if&gt; * * * * * PAR CES MOTIFS, LE VICE-PRÉSIDENT DE LA COUR : Déclare irrecevable le recours formé par A______ contre la décision rendue le 24 juin 2016 par le Vice-président du Tribunal civil dans la cause AC/1542/2016.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