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AC/1504/2014 vom 11. August 2014</w:t>
      </w:r>
    </w:p>
    <w:p>
      <w:r>
        <w:t>GE Cour de justice, 2014-08-11, FR</w:t>
      </w:r>
    </w:p>
    <w:p>
      <w:r>
        <w:rPr>
          <w:b/>
        </w:rPr>
        <w:t xml:space="preserve">Quelle: </w:t>
      </w:r>
      <w:r>
        <w:t>https://mcp.opencaselaw.ch/entscheid/ge_gerichte_AC_1504_2014</w:t>
      </w:r>
    </w:p>
    <w:p>
      <w:r>
        <w:t>FR: GE_GERICHTE AC/1504/2014 du 11 août 2014</w:t>
      </w:r>
    </w:p>
    <w:p>
      <w:r>
        <w:t>IT: GE_GERICHTE AC/1504/2014 del 11 agosto 2014</w:t>
      </w:r>
    </w:p>
    <w:p>
      <w:pPr>
        <w:pStyle w:val="Heading2"/>
      </w:pPr>
      <w:r>
        <w:t>Regeste</w:t>
      </w:r>
    </w:p>
    <w:p>
      <w:r>
        <w:t>PROCÈS DEVENU SANS OBJET | CPC.324; CPC.242</w:t>
      </w:r>
    </w:p>
    <w:p>
      <w:pPr>
        <w:pStyle w:val="Heading2"/>
      </w:pPr>
      <w:r>
        <w:t>Erwägungen</w:t>
      </w:r>
    </w:p>
    <w:p>
      <w:r>
        <w:rPr>
          <w:b/>
        </w:rPr>
        <w:t>E. 11</w:t>
      </w:r>
    </w:p>
    <w:p>
      <w:r>
        <w:t>août 2014 par le Vice-président du Tribunal civil dans la cause AC/1504/2014 est devenu sans objet et raye la cause du rôle. Dit qu'il n'est pas perçu de frais judiciaires pour le recours. Notifie une copie de la présente décision à A______ (art. 327 al. 5 CPC et 8 al. 3 RAJ).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