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AC/1502/2025 vom 23. Juni 2025</w:t>
      </w:r>
    </w:p>
    <w:p>
      <w:r>
        <w:t>GE Cour de justice, 2025-06-23, FR</w:t>
      </w:r>
    </w:p>
    <w:p>
      <w:r>
        <w:rPr>
          <w:b/>
        </w:rPr>
        <w:t xml:space="preserve">Quelle: </w:t>
      </w:r>
      <w:r>
        <w:t>https://mcp.opencaselaw.ch/entscheid/ge_gerichte_AC_1502_2025</w:t>
      </w:r>
    </w:p>
    <w:p>
      <w:r>
        <w:t>FR: GE_GERICHTE AC/1502/2025 du 23 juin 2025</w:t>
      </w:r>
    </w:p>
    <w:p>
      <w:r>
        <w:t>IT: GE_GERICHTE AC/1502/2025 del 23 giugno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L'autorité de seconde instance applique certes le droit d'office (art. 57 CPC); cependant, elle ne traite en principe que les griefs soulevés, à moins que les vices juridiques soient tout simplement évidents (ATF 147 III 176 consid. 4.2.1; arrêts du Tribunal fédéral 5A_734/2023 du 18 décembre 2023 consid. 3.3; 5D_40/2023 du 9 août 2023 consid. 2.1; 5A_580/2021 du 21 avril 2022 consid. 3.3; 5A_71/2019 du 12 février 2020 consid. 3.3.2)</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À teneur de l'art. 326 al. 1 CPC, les conclusions et les allégations de faits nouvelles sont irrecevables dans le cadre d'une procédure de recours. Par conséquent, la pièce nouvellement produite et les éléments qui en résultent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L'examen des chances de succès ne peut être renvoyé à l'issue de la procédure de première instance, ni alors être révoqué à cet égard au vu de la tournure finalement prise par le procès (TAPPY, CR CPC, 2019, n. 34 ad art. 117 CPC et la référence citée).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le recourant remet en cause le pronostic des chances de succès émis par l’autorité de première instance. Cela étant, la motivation de son recours repose exclusivement sur un considérant de l’arrêt de la Chambre administrative du 20 juin 2025, dans lequel cette autorité a rejeté sa demande d’expertise, tout en invitant le TAPI à faire établir un rapport détaillé au sujet de l’état de santé du recourant par le service médical de l’établissement où il séjourne (car le recourant avait d’ores et déjà annoncé vouloir déposer d’autres demandes de mise en liberté). Or, comme déjà relevé ci-dessus (cf. consid. 2), ce fait nouveau est irrecevable au stade du présent recours, étant rappelé que les chances de succès d’une procédure doivent s’examiner sur la base des circonstances existant au moment du dépôt de la requête d’assistance juridique. Il sera tout au plus relevé que l'établissement d'une expertise médicale, telle que requise par le recourant, semblait à première vue incompatible avec le fait que les autorités administratives doivent statuer à très bref délai suivant leur saisine en matière de prolongation de détention en vue de renvoi ou d’expulsion ou sur les demandes de levée de détention (10 jours pour la Chambre administrative, respectivement 8 jours pour le TAPI ; cf. art. 10 al. 2 et 9 al. 4 LaLEtr). Faute d’éléments recevables permettant de remettre en cause l’appréciation de l’autorité de première instance, le recours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le 28 juillet 2025 par A______ contre la décision rendue le 23 juin 2025 par la vice-présidence du Tribunal civil dans la cause AC/1502/2025.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