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AC/1493/2018 vom 18. Mai 2018</w:t>
      </w:r>
    </w:p>
    <w:p>
      <w:r>
        <w:t>GE Cour de justice, 2018-05-18, FR</w:t>
      </w:r>
    </w:p>
    <w:p>
      <w:r>
        <w:rPr>
          <w:b/>
        </w:rPr>
        <w:t xml:space="preserve">Quelle: </w:t>
      </w:r>
      <w:r>
        <w:t>https://mcp.opencaselaw.ch/entscheid/ge_gerichte_AC_1493_2018</w:t>
      </w:r>
    </w:p>
    <w:p>
      <w:r>
        <w:t>FR: GE_GERICHTE AC/1493/2018 du 18 mai 2018</w:t>
      </w:r>
    </w:p>
    <w:p>
      <w:r>
        <w:t>IT: GE_GERICHTE AC/1493/2018 del 18 maggio 2018</w:t>
      </w:r>
    </w:p>
    <w:p>
      <w:pPr>
        <w:pStyle w:val="Heading2"/>
      </w:pPr>
      <w:r>
        <w:t>Regeste</w:t>
      </w:r>
    </w:p>
    <w:p>
      <w:r>
        <w:t>AUTORISATION DE SÉJOUR ; NÉCESSITÉ ; AVOCAT</w:t>
      </w:r>
    </w:p>
    <w:p>
      <w:pPr>
        <w:pStyle w:val="Heading2"/>
      </w:pPr>
      <w:r>
        <w:t>Erwägungen</w:t>
      </w:r>
    </w:p>
    <w:p>
      <w:r>
        <w:rPr>
          <w:b/>
        </w:rPr>
        <w:t>E. 1.1</w:t>
      </w:r>
    </w:p>
    <w:p>
      <w:r>
        <w:t>En tant qu'elle refuse l'assistance juridique, la décision entreprise, rendue en procédure en sommaire (art. 119 al. 3 CPC), est sujette à recours auprès de la présidente de la Cour de justice (art. 10 al. 3 LPA), compétence expressément déléguée au vice-président soussigné sur la base des art. 29 al. 5 LOJ et 10 al. 1 du Règlement de la Cour de justice (RSG E 2 05.47). Le recours, écrit et motivé, est introduit auprès de l'instance de recours dans un délai de trente jours (art. 10 al. 3 LPA; 130, 131 et 321 al. 1 CPC, applicables par renvoi des art. 10 al. 4 LPA et 8 al. 3 RAJ; arrêts du Tribunal fédéral 2D_73/2015 du 30 juin 2016 consid. 5.1; 1B_171/2011 du 15 juin 2011 consid. 2.2).![endif]&gt;![if&gt;</w:t>
      </w:r>
    </w:p>
    <w:p>
      <w:r>
        <w:rPr>
          <w:b/>
        </w:rPr>
        <w:t>E. 1.2</w:t>
      </w:r>
    </w:p>
    <w:p>
      <w:r>
        <w:t>En l'espèce, le recours est recevable pour avoir été interjeté dans le délai utile et en la forme écrite prescrite par la loi.</w:t>
      </w:r>
    </w:p>
    <w:p>
      <w:r>
        <w:rPr>
          <w:b/>
        </w:rPr>
        <w:t>E. 1.3</w:t>
      </w:r>
    </w:p>
    <w:p>
      <w:r>
        <w:t>Lorsque la Cour est saisie d'un recours (art. 10 al. 3 LPA), son pouvoir d'examen est limité à la violation du droit et à la constatation manifestement inexacte des faits (art. 320 CPC, applicable par renvoi de l'art. 8 al. 3 RAJ; arrêts du Tribunal fédéral 2D_73/2015 précité consid. 5.2; 1B_171/2011 précité consid. 2). Il appartient en particulier au recourant de motiver en droit son recours et de démontrer l'arbitraire des faits retenus par l'instance inférieure (Hohl, Procédure civile, Tome II, 2e éd. 2010, n. 2513-2515).</w:t>
      </w:r>
    </w:p>
    <w:p>
      <w:r>
        <w:rPr>
          <w:b/>
        </w:rPr>
        <w:t>E. 2</w:t>
      </w:r>
    </w:p>
    <w:p>
      <w:r>
        <w:t>Aux termes de l'art. 326 al. 1 CPC, les allégations de faits et les preuves nouvelles sont irrecevables dans le cadre d'un recours.![endif]&gt;![if&gt; Par conséquent, les allégués de faits dont le recourant n'a pas fait état en première instance et les pièces nouvelles - notamment la décision de l'OCPM du 16 mai 2018 - ne seront pas pris en considération.</w:t>
      </w:r>
    </w:p>
    <w:p>
      <w:r>
        <w:rPr>
          <w:b/>
        </w:rPr>
        <w:t>E. 3</w:t>
      </w:r>
    </w:p>
    <w:p>
      <w:r>
        <w:t>3.1. Reprenant l'art. 29 al. 3 Cst., l'art. 117 CPC prévoit que toute personne qui ne dispose pas de ressources suffisantes a droit à l'assistance judiciaire à moins que sa cause paraisse dépourvue de toute chance de succès. Il faut toutefois que l'assistance soit nécessaire, soit que la défense des droits du requérant l'exige, cette condition étant prévue expressément pour la commission d'office d'un conseil juridique (ATF 121 I 314 consid. 4b; Corboz, Le droit constitutionnel à l'assistance judiciaire, in SJ 2003 II 67, p. 75/78; art. 118 al. 1 CPC). D'après la jurisprudence, il se justifie en principe de désigner un avocat d'office à l'indigent lorsque sa situation juridique est susceptible d'être affectée de manière particulièrement grave. Lorsque, sans être d'une portée aussi capitale, la procédure en question met sérieusement en cause les intérêts de l'intéressé, il faut en sus que l'affaire présente des difficultés de fait ou de droit que le requérant ou son représentant légal ne peuvent surmonter seuls (ATF 130 I 180 consid. 2.2 et les arrêts cités). Le point décisif est toujours de savoir si la désignation d'un avocat d'office est objectivement nécessaire dans le cas d'espèce. A cet égard, il faut tenir compte des circonstances concrètes de l'affaire, de la complexité des questions de fait et de droit, des particularités que présentent les règles de procédure applicables, des connaissances juridiques du requérant ou de son représentant, de la personnalité du requérant, du fait que la partie adverse est assistée d'un avocat, et de la portée qu'a pour le requérant la décision à prendre, avec une certaine réserve lorsque sont en cause principalement ses intérêts financiers (ATF 128 I 225 consid. 2.5.2, in JdT 2006 IV p. 47; 123 I 145 consid. 2b/cc, in JdT 1998 IV p. 125; 122 I 49 consid. 2c/bb, in SJ 1996 p. 401; ATF 122 I 275 consid. 3a et les arrêts cités, in JdT 1999 I p. 91). La nature de la procédure, qu'elle soit ordinaire ou sommaire, unilatérale ou contradictoire, régie par la maxime d'office ou la maxime des débats, et la phase de la procédure dans laquelle intervient la requête, ne sont pas à elles seules décisives (ATF 125 V 32 consid. 4b et les arrêts cités). L'assistance juridique ne s'étend pas aux activités relevant de l'assistance sociale ou dont d'autres organismes subventionnés directement ou indirectement peuvent se charger à moindre frais (art. 3 al. 3 RAJ). Objectivement, la nécessité de l'assistance d'un conseil juridique dépend de la complexité plus ou moins grande de la cause, l'application de la maxime inquisitoire ou de la maxime d'office étant un facteur qui permet plus facilement à une partie d'agir seule. Subjectivement, l'autorité doit tenir compte de la personne du requérant, de son âge, de sa formation, de sa plus ou moins grande familiarité avec la pratique judiciaire, voire de sa langue (arrêt du Tribunal fédéral 5A_838/2013 du 3 février 2014 consid. 2.4 et les références citées).</w:t>
      </w:r>
    </w:p>
    <w:p>
      <w:r>
        <w:rPr>
          <w:b/>
        </w:rPr>
        <w:t>E. 3.2</w:t>
      </w:r>
    </w:p>
    <w:p>
      <w:r>
        <w:t>En l'espèce, quand bien même les démarches administratives envisagées par le recourant peuvent présenter des enjeux non négligeables pour lui dès lors qu'elles visent l'obtention d'une autorisation de séjour, ni les faits motivant sa requête ni les questions juridiques qui pourraient se poser ne paraissent complexes, de sorte que des juristes et autres membres des organismes sociaux, non-inscrits au barreau, notamment ceux spécialisés en matière de police des étrangers, pourraient assister le recourant dans le cadre de cette procédure non formaliste. C'est ainsi à bon droit, compte tenu des éléments portés à sa connaissance, que le Vice-président du Tribunal civil a considéré que la situation ne présentait pas de difficultés particulières et que l'assistance d'un avocat n'était pas nécessaire pour la procédure envisagée, à tout le moins à ce stade. Partant, le recours, infondé, sera rejeté. Ainsi qu'indiqué par le premier juge, le recourant conserve toutefois la possibilité de déposer une nouvelle demande auprès de l'Assistance juridique si un recours contre la décision finale de l'OCPM s'avèrerait nécessaire.</w:t>
      </w:r>
    </w:p>
    <w:p>
      <w:r>
        <w:rPr>
          <w:b/>
        </w:rPr>
        <w:t>E. 4</w:t>
      </w:r>
    </w:p>
    <w:p>
      <w:r>
        <w:t>Sauf exceptions non réalisées en l'espèce, il n'est pas perçu de frais judiciaires pour la procédure d'assistance juridique (art. 119 al. 6 CPC). * * * * * PAR CES MOTIFS, LE VICE-PRÉSIDENT DE LA COUR : A la forme : Déclare recevable le recours formé le 19 juin 2018 par A______ contre la décision rendue le 18 mai 2018 par le Vice-président du Tribunal civil dans la cause AC/1493/2018. Au fond : Le rejette. Déboute A______ de toutes autres conclusions. Dit qu'il n'est pas perçu de frais judiciaires pour le recours. Notifie une copie de la présente décision à A______ (art. 327 al. 5 CPC et 8 al. 3 RAJ). Siégeant : Monsieur Patrick CHENAUX, Vice-président; Madame Maïté VALENTE, greffière. Le Vice-président : Patrick CHENAUX La greffière: Maïté VALENTE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 décision attaquée.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