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AC/1423/2013 vom 26. September 2013</w:t>
      </w:r>
    </w:p>
    <w:p>
      <w:r>
        <w:t>GE Cour de justice, 2013-09-26, FR</w:t>
      </w:r>
    </w:p>
    <w:p>
      <w:r>
        <w:rPr>
          <w:b/>
        </w:rPr>
        <w:t xml:space="preserve">Quelle: </w:t>
      </w:r>
      <w:r>
        <w:t>https://mcp.opencaselaw.ch/entscheid/ge_gerichte_AC_1423_2013</w:t>
      </w:r>
    </w:p>
    <w:p>
      <w:r>
        <w:t>FR: GE_GERICHTE AC/1423/2013 du 26 septembre 2013</w:t>
      </w:r>
    </w:p>
    <w:p>
      <w:r>
        <w:t>IT: GE_GERICHTE AC/1423/2013 del 26 settembre 2013</w:t>
      </w:r>
    </w:p>
    <w:p>
      <w:pPr>
        <w:pStyle w:val="Heading2"/>
      </w:pPr>
      <w:r>
        <w:t>Regeste</w:t>
      </w:r>
    </w:p>
    <w:p>
      <w:r>
        <w:t>CHANCES DE SUCCÈS; ACTION EN RESPONSABILITÉ | CPC.117.B; LREC.1;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D'après les art. 1 et 2 de la loi sur la responsabilité de l'Etat et des communes (LREC), l’Etat de Genève et les communes du canton sont tenus de réparer le dommage résultant pour des tiers d’actes illicites commis soit intentionnellement, soit par négligence ou imprudence dans l’exercice de leurs fonctions par des magistrats qui les représentent ou par leurs fonctionnaires ou agents dans l’accomplissement de leur travail. La responsabilité de l'Etat pour les actes d'un magistrat suppose un acte illicite et une faute (ATF 112 II 231 consid. 4). Pour qu'une décision d'un magistrat ou d'un fonctionnaire puisse être qualifiée d'illicite, il faut une violation grave du droit, réalisée par exemple lorsque le magistrat ou l'autorité abuse de son pouvoir d'appréciation ou l'excède, lorsqu'il viole un texte clair, méconnaît un principe général du droit, n'instruit pas un dossier correctement ou agit par malveillance. Lorsque la responsabilité de l'Etat n'est engagée qu'en cas de faute, comme en l'espèce, on peut admettre qu'un magistrat n'en commet pas s'il ne viole pas un devoir primordial de sa fonction (ATF 112 II 231 consid. 4). L'illicéité du comportement du juge, dans l'exercice du pouvoir juridictionnel, suppose un manquement caractérisé qui n'est pas réalisé du seul fait qu'une décision se révèle après coup dénuée de fondement, contraire à la loi, voire arbitraire, mais il faut en outre que le magistrat ait violé le devoir primordial de sa fonction (ATF 118 Ib 163 consid. 2). Il appartient au demandeur à l'action en responsabilité de prouver l'existence de l'acte illicite allégué, le préjudice, le rapport de causalité et la faute de l'auteur (art. 8 CC; arrêt du Tribunal fédéral 4A_315/2011 consid. 3.5).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 60 CO).</w:t>
      </w:r>
    </w:p>
    <w:p>
      <w:r>
        <w:rPr>
          <w:b/>
        </w:rPr>
        <w:t>E. 2.3</w:t>
      </w:r>
    </w:p>
    <w:p>
      <w:r>
        <w:t>En l'espèce, le mémoire de demande déposé par la recourante et son père pose des problèmes de recevabilité au niveau de la forme, et la plupart de leurs conclusions, en tant qu'elles sont constatatoires ou visent à obtenir un dédommagement de la part ou en faveur de tiers à la procédure, sont irrecevables. En ce qui concerne le fond de l'action en responsabilité, aucun élément avancé par la recourante ne permet, prima facie , de retenir que les divers magistrats intervenus depuis 1993 dans les procédures la concernant auraient fait preuve de malveillance envers elle ou qu'ils auraient commis un manquement grave à un devoir de leur fonction, étant précisé que les prétentions élevées en relation avec de prétendus actes illicites commis avant juin 2003 paraissent de toute manière prescrites. En outre, les très nombreuses allégations de la recourante et de son père reposent uniquement sur leur propre interprétation des faits et ne sont pas rendues vraisemblables. Par ailleurs, plusieurs des décisions visées par l'action en responsabilité ont fait l'objet de décisions exécutoires rendues par plusieurs instances, dont le Tribunal fédéral (notamment concernant le jugement de divorce : ACJC/1______, ACJC/2______, JTPI/3_____, ACJC/4______; et la condamnation pénale du père de la recourante: ACAS/5______). Dans l'arrêt 6______/2006 relatif à une précédente action en responsabilité que le père de la recourante avait introduite contre l'Etat de Genève pour les mêmes faits (hormis les faits postérieurs au dépôt de ladite action, lesquels font partie de la nouvelle demande formée le 7 juin 2013), le Tribunal fédéral a relevé que le refus de l'assistance juridique était de toute façon fondé, dès lors que l'action de celui-ci ne visait qu'à remettre en cause des décisions judiciaires antérieures définitives et exécutoires. Compte tenu de ce qui précède, le premier juge a, à juste titre,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procédure.![endif]&gt;![if&gt; * * * * * PAR CES MOTIFS, LA VICE-PRÉSIDENTE DE LA COUR : À la forme : Déclare recevable le recours formé par A______ contre la décision rendue le 26 septembre 2013 par la Vice-présidente du Tribunal civil dans la cause AC/1423/2013. Au fond : Le rejette. Déboute A______ de toutes autres conclusions. Dit qu'il n'est pas perçu de frais judiciaires, ni alloué de dépens.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