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AC/1410/2015 vom 12. Mai 2015</w:t>
      </w:r>
    </w:p>
    <w:p>
      <w:r>
        <w:t>GE Cour de justice, 2015-05-12, FR</w:t>
      </w:r>
    </w:p>
    <w:p>
      <w:r>
        <w:rPr>
          <w:b/>
        </w:rPr>
        <w:t xml:space="preserve">Quelle: </w:t>
      </w:r>
      <w:r>
        <w:t>https://mcp.opencaselaw.ch/entscheid/ge_gerichte_AC_1410_2015</w:t>
      </w:r>
    </w:p>
    <w:p>
      <w:r>
        <w:t>FR: GE_GERICHTE AC/1410/2015 du 12 mai 2015</w:t>
      </w:r>
    </w:p>
    <w:p>
      <w:r>
        <w:t>IT: GE_GERICHTE AC/1410/2015 del 12 maggio 2015</w:t>
      </w:r>
    </w:p>
    <w:p>
      <w:pPr>
        <w:pStyle w:val="Heading2"/>
      </w:pPr>
      <w:r>
        <w:t>Regeste</w:t>
      </w:r>
    </w:p>
    <w:p>
      <w:r>
        <w:t>CHANCES DE SUCCÈS; NÉCESSITÉ; AVOCAT; PROCÉDURE DE CONCILIATION(EN GÉNÉRAL)</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En l'espèce, le premier juge a considéré avec raison qu'aucune circonstance exceptionnelle ne justifiait que le recourant soit assisté d'un conseil lors de l'audience devant la Commission de conciliation. Preuve en est que le président de cette commission a valablement conseillé le recourant puisqu'il lui a indiqué que sa seule chance d'obtenir éventuellement un sursis à son congé était d'éponger ses arriérés de loyers. Il lui a même suggéré une démarche bien précise, soit d'obtenir une aide financière exceptionnelle de l'Hospice général, dont il reçoit déjà un soutien pour subvenir à ses besoins quotidiens. Dès lors qu'il est déjà en contact avec l'organisme concerné, le recourant est en mesure de formuler seul une telle demande. Par ailleurs, la cause du recourant ne présente aucune complexité de faits ou de droit, de sorte que la présence d'un conseil ne s'avérait pas nécessaire devant la Commission de conciliation.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26 mai 2015 par A______ contre la décision rendue le 12 mai 2015 par le Vice-président du Tribunal civil dans la cause AC/1410/2015. Au fond : Le rejette. Déboute A______ de toutes autres conclusions. Dit qu'il n'est pas perçu de frais judiciaires pour le recours. Notifie une copie de la présente décision à A______ en l'étude de Me Karin BAERTSCHI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